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2BB1" w14:textId="79762D96" w:rsidR="00A17492" w:rsidRDefault="00A17492">
      <w:pPr>
        <w:spacing w:line="259" w:lineRule="auto"/>
        <w:rPr>
          <w:b/>
          <w:color w:val="000000"/>
          <w:sz w:val="48"/>
        </w:rPr>
      </w:pPr>
    </w:p>
    <w:p w14:paraId="7E9A5B5B" w14:textId="536C3383" w:rsidR="00A17492" w:rsidRDefault="00A17492">
      <w:pPr>
        <w:spacing w:line="259" w:lineRule="auto"/>
        <w:rPr>
          <w:b/>
          <w:color w:val="000000"/>
          <w:sz w:val="48"/>
        </w:rPr>
      </w:pPr>
    </w:p>
    <w:p w14:paraId="71C17609" w14:textId="25867423" w:rsidR="003E0373" w:rsidRPr="008B3E51" w:rsidRDefault="00F557B2" w:rsidP="00CF3D26">
      <w:pPr>
        <w:spacing w:after="0" w:line="259" w:lineRule="auto"/>
        <w:rPr>
          <w:rFonts w:ascii="Aptos" w:eastAsiaTheme="majorEastAsia" w:hAnsi="Aptos" w:cstheme="majorBidi"/>
          <w:b/>
          <w:spacing w:val="5"/>
          <w:kern w:val="28"/>
          <w:sz w:val="48"/>
          <w:szCs w:val="48"/>
        </w:rPr>
      </w:pPr>
      <w:r w:rsidRPr="009630A5">
        <w:rPr>
          <w:rFonts w:ascii="Aptos" w:eastAsiaTheme="majorEastAsia" w:hAnsi="Aptos" w:cstheme="majorBidi"/>
          <w:b/>
          <w:bCs/>
          <w:spacing w:val="5"/>
          <w:kern w:val="28"/>
          <w:sz w:val="52"/>
          <w:szCs w:val="52"/>
        </w:rPr>
        <w:t>Corporate plan self-assessment tool</w:t>
      </w:r>
      <w:r w:rsidRPr="009630A5">
        <w:rPr>
          <w:rFonts w:ascii="Aptos" w:eastAsiaTheme="majorEastAsia" w:hAnsi="Aptos" w:cstheme="majorBidi"/>
          <w:b/>
          <w:bCs/>
          <w:spacing w:val="5"/>
          <w:kern w:val="28"/>
          <w:sz w:val="52"/>
          <w:szCs w:val="52"/>
        </w:rPr>
        <w:br/>
        <w:t>for Commonwealth companies</w:t>
      </w:r>
    </w:p>
    <w:p w14:paraId="25DA311B" w14:textId="77777777" w:rsidR="003E0373" w:rsidRPr="00823493" w:rsidRDefault="00F557B2" w:rsidP="00823493">
      <w:pPr>
        <w:spacing w:line="360" w:lineRule="auto"/>
        <w:rPr>
          <w:rFonts w:ascii="Aptos" w:hAnsi="Aptos"/>
          <w:sz w:val="24"/>
          <w:szCs w:val="28"/>
        </w:rPr>
      </w:pPr>
      <w:r w:rsidRPr="00823493">
        <w:rPr>
          <w:rFonts w:ascii="Aptos" w:hAnsi="Aptos"/>
          <w:sz w:val="24"/>
          <w:szCs w:val="28"/>
        </w:rPr>
        <w:t>Commonwealth companies may use this self-assessment tool to review a company’s corporate plan against the requirements in the PGPA Act and Rule, applicable policies and alignment with better practice. References in this self-assessment tool to section 35 of the PGPA Act and section 16E of the PGPA Rule are taken to include Commonwealth companies, as per section 27A of the PGPA Rule.</w:t>
      </w:r>
    </w:p>
    <w:p w14:paraId="3E9A99C6" w14:textId="0F35CA77" w:rsidR="003E0373" w:rsidRPr="003173C0" w:rsidRDefault="00F557B2">
      <w:pPr>
        <w:spacing w:after="160" w:line="259" w:lineRule="auto"/>
        <w:rPr>
          <w:rFonts w:ascii="Aptos" w:hAnsi="Aptos"/>
          <w:b/>
          <w:bCs/>
          <w:sz w:val="24"/>
          <w:szCs w:val="28"/>
        </w:rPr>
      </w:pPr>
      <w:r w:rsidRPr="003173C0">
        <w:rPr>
          <w:rFonts w:ascii="Aptos" w:hAnsi="Aptos"/>
          <w:b/>
          <w:bCs/>
          <w:sz w:val="24"/>
          <w:szCs w:val="28"/>
        </w:rPr>
        <w:t>The use of this self-assessment tool is not mandatory. It is a guide only</w:t>
      </w:r>
      <w:r w:rsidR="004650DA">
        <w:rPr>
          <w:rFonts w:ascii="Aptos" w:hAnsi="Aptos"/>
          <w:b/>
          <w:bCs/>
          <w:sz w:val="24"/>
          <w:szCs w:val="28"/>
        </w:rPr>
        <w:t>. C</w:t>
      </w:r>
      <w:r w:rsidR="00085117" w:rsidRPr="003173C0">
        <w:rPr>
          <w:rFonts w:ascii="Aptos" w:hAnsi="Aptos"/>
          <w:b/>
          <w:bCs/>
          <w:sz w:val="24"/>
          <w:szCs w:val="28"/>
        </w:rPr>
        <w:t>ompanies</w:t>
      </w:r>
      <w:r w:rsidRPr="003173C0">
        <w:rPr>
          <w:rFonts w:ascii="Aptos" w:hAnsi="Aptos"/>
          <w:b/>
          <w:bCs/>
          <w:sz w:val="24"/>
          <w:szCs w:val="28"/>
        </w:rPr>
        <w:t xml:space="preserve"> </w:t>
      </w:r>
      <w:r w:rsidR="00027274">
        <w:rPr>
          <w:rFonts w:ascii="Aptos" w:hAnsi="Aptos"/>
          <w:b/>
          <w:bCs/>
          <w:sz w:val="24"/>
          <w:szCs w:val="28"/>
        </w:rPr>
        <w:t xml:space="preserve">should </w:t>
      </w:r>
      <w:r w:rsidRPr="003173C0">
        <w:rPr>
          <w:rFonts w:ascii="Aptos" w:hAnsi="Aptos"/>
          <w:b/>
          <w:bCs/>
          <w:sz w:val="24"/>
          <w:szCs w:val="28"/>
        </w:rPr>
        <w:t>complete their own due diligence in relation to specific reporting obligations.</w:t>
      </w:r>
    </w:p>
    <w:p w14:paraId="69C6A697" w14:textId="765FE8EB" w:rsidR="00C86CDB" w:rsidRDefault="004D14A4" w:rsidP="00C86CDB">
      <w:pPr>
        <w:spacing w:after="160" w:line="259" w:lineRule="auto"/>
        <w:rPr>
          <w:rFonts w:ascii="Aptos" w:hAnsi="Aptos"/>
          <w:sz w:val="24"/>
          <w:szCs w:val="28"/>
        </w:rPr>
      </w:pPr>
      <w:r>
        <w:rPr>
          <w:rFonts w:ascii="Aptos" w:hAnsi="Aptos"/>
          <w:noProof/>
          <w:sz w:val="24"/>
          <w:szCs w:val="28"/>
        </w:rPr>
        <mc:AlternateContent>
          <mc:Choice Requires="wps">
            <w:drawing>
              <wp:anchor distT="0" distB="0" distL="114300" distR="114300" simplePos="0" relativeHeight="251658240" behindDoc="1" locked="0" layoutInCell="1" allowOverlap="1" wp14:anchorId="551C0700" wp14:editId="6FD035A5">
                <wp:simplePos x="0" y="0"/>
                <wp:positionH relativeFrom="column">
                  <wp:posOffset>-1270</wp:posOffset>
                </wp:positionH>
                <wp:positionV relativeFrom="paragraph">
                  <wp:posOffset>681355</wp:posOffset>
                </wp:positionV>
                <wp:extent cx="6714490" cy="852805"/>
                <wp:effectExtent l="0" t="0" r="10160" b="23495"/>
                <wp:wrapNone/>
                <wp:docPr id="415471829" name="Text Box 1"/>
                <wp:cNvGraphicFramePr/>
                <a:graphic xmlns:a="http://schemas.openxmlformats.org/drawingml/2006/main">
                  <a:graphicData uri="http://schemas.microsoft.com/office/word/2010/wordprocessingShape">
                    <wps:wsp>
                      <wps:cNvSpPr txBox="1"/>
                      <wps:spPr>
                        <a:xfrm>
                          <a:off x="0" y="0"/>
                          <a:ext cx="6714490" cy="852805"/>
                        </a:xfrm>
                        <a:prstGeom prst="rect">
                          <a:avLst/>
                        </a:prstGeom>
                        <a:solidFill>
                          <a:srgbClr val="DAEEF3"/>
                        </a:solidFill>
                        <a:ln w="6350">
                          <a:solidFill>
                            <a:schemeClr val="bg1"/>
                          </a:solidFill>
                        </a:ln>
                      </wps:spPr>
                      <wps:txbx>
                        <w:txbxContent>
                          <w:p w14:paraId="0F4D132D" w14:textId="77777777" w:rsidR="007A33AF" w:rsidRPr="005B58C0" w:rsidRDefault="007A33AF" w:rsidP="00C86CDB">
                            <w:pPr>
                              <w:spacing w:after="240" w:line="259" w:lineRule="auto"/>
                              <w:jc w:val="center"/>
                              <w:rPr>
                                <w:b/>
                                <w:bCs/>
                              </w:rPr>
                            </w:pPr>
                            <w:r w:rsidRPr="005B58C0">
                              <w:rPr>
                                <w:rFonts w:ascii="Aptos" w:hAnsi="Aptos"/>
                                <w:b/>
                                <w:bCs/>
                                <w:sz w:val="24"/>
                                <w:szCs w:val="24"/>
                              </w:rPr>
                              <w:t xml:space="preserve">This self-assessment tool will be updated in response to feedback. For any questions or to provide comments to help improve the tool, contact </w:t>
                            </w:r>
                            <w:hyperlink r:id="rId13" w:history="1">
                              <w:r w:rsidR="00A747C0" w:rsidRPr="005B58C0">
                                <w:rPr>
                                  <w:rStyle w:val="Hyperlink"/>
                                  <w:rFonts w:ascii="Aptos" w:hAnsi="Aptos"/>
                                  <w:b/>
                                  <w:bCs/>
                                  <w:sz w:val="24"/>
                                  <w:szCs w:val="24"/>
                                </w:rPr>
                                <w:t>PGPA@finance.gov.au</w:t>
                              </w:r>
                            </w:hyperlink>
                            <w:r w:rsidRPr="005B58C0">
                              <w:rPr>
                                <w:rFonts w:ascii="Aptos" w:hAnsi="Aptos"/>
                                <w:b/>
                                <w:bCs/>
                                <w:sz w:val="24"/>
                                <w:szCs w:val="24"/>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51C0700" id="_x0000_t202" coordsize="21600,21600" o:spt="202" path="m,l,21600r21600,l21600,xe">
                <v:stroke joinstyle="miter"/>
                <v:path gradientshapeok="t" o:connecttype="rect"/>
              </v:shapetype>
              <v:shape id="Text Box 1" o:spid="_x0000_s1026" type="#_x0000_t202" style="position:absolute;margin-left:-.1pt;margin-top:53.65pt;width:528.7pt;height:67.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" fillcolor="#daeef3" strokecolor="white [3212]" strokeweight=".5pt">
                <v:textbox>
                  <w:txbxContent>
                    <w:p w14:paraId="0F4D132D" w14:textId="77777777" w:rsidR="007A33AF" w:rsidRPr="005B58C0" w:rsidRDefault="007A33AF" w:rsidP="00C86CDB">
                      <w:pPr>
                        <w:spacing w:after="240" w:line="259" w:lineRule="auto"/>
                        <w:jc w:val="center"/>
                        <w:rPr>
                          <w:b/>
                          <w:bCs/>
                        </w:rPr>
                      </w:pPr>
                      <w:r w:rsidRPr="005B58C0">
                        <w:rPr>
                          <w:rFonts w:ascii="Aptos" w:hAnsi="Aptos"/>
                          <w:b/>
                          <w:bCs/>
                          <w:sz w:val="24"/>
                          <w:szCs w:val="24"/>
                        </w:rPr>
                        <w:t xml:space="preserve">This self-assessment tool will be updated in response to feedback. For any questions or to provide comments to help improve the tool, contact </w:t>
                      </w:r>
                      <w:hyperlink r:id="rId14" w:history="1">
                        <w:r w:rsidR="00A747C0" w:rsidRPr="005B58C0">
                          <w:rPr>
                            <w:rStyle w:val="Hyperlink"/>
                            <w:rFonts w:ascii="Aptos" w:hAnsi="Aptos"/>
                            <w:b/>
                            <w:bCs/>
                            <w:sz w:val="24"/>
                            <w:szCs w:val="24"/>
                          </w:rPr>
                          <w:t>PGPA@finance.gov.au</w:t>
                        </w:r>
                      </w:hyperlink>
                      <w:r w:rsidRPr="005B58C0">
                        <w:rPr>
                          <w:rFonts w:ascii="Aptos" w:hAnsi="Aptos"/>
                          <w:b/>
                          <w:bCs/>
                          <w:sz w:val="24"/>
                          <w:szCs w:val="24"/>
                        </w:rPr>
                        <w:t>.</w:t>
                      </w:r>
                    </w:p>
                  </w:txbxContent>
                </v:textbox>
              </v:shape>
            </w:pict>
          </mc:Fallback>
        </mc:AlternateContent>
      </w:r>
      <w:r w:rsidR="00F557B2" w:rsidRPr="00E64EFB">
        <w:rPr>
          <w:rFonts w:ascii="Aptos" w:hAnsi="Aptos"/>
          <w:sz w:val="24"/>
          <w:szCs w:val="28"/>
        </w:rPr>
        <w:t xml:space="preserve">Refer to </w:t>
      </w:r>
      <w:hyperlink r:id="rId15" w:history="1">
        <w:r w:rsidR="00F557B2" w:rsidRPr="00476273">
          <w:rPr>
            <w:rStyle w:val="Hyperlink"/>
            <w:rFonts w:ascii="Aptos" w:hAnsi="Aptos"/>
            <w:sz w:val="24"/>
            <w:szCs w:val="28"/>
          </w:rPr>
          <w:t>RMG-133 Corporate Plans for Commonwealth companies</w:t>
        </w:r>
      </w:hyperlink>
      <w:r w:rsidR="00F557B2" w:rsidRPr="00E64EFB">
        <w:rPr>
          <w:rFonts w:ascii="Aptos" w:hAnsi="Aptos"/>
          <w:sz w:val="24"/>
          <w:szCs w:val="28"/>
        </w:rPr>
        <w:t xml:space="preserve"> for additional </w:t>
      </w:r>
      <w:r w:rsidR="004650DA">
        <w:rPr>
          <w:rFonts w:ascii="Aptos" w:hAnsi="Aptos"/>
          <w:sz w:val="24"/>
          <w:szCs w:val="28"/>
        </w:rPr>
        <w:t xml:space="preserve">guidance. </w:t>
      </w:r>
      <w:r w:rsidR="00085117" w:rsidRPr="00E64EFB">
        <w:rPr>
          <w:rFonts w:ascii="Aptos" w:hAnsi="Aptos"/>
          <w:sz w:val="24"/>
          <w:szCs w:val="28"/>
        </w:rPr>
        <w:t xml:space="preserve">The self-assessment tool is designed to complement the </w:t>
      </w:r>
      <w:proofErr w:type="gramStart"/>
      <w:r w:rsidR="00F557B2" w:rsidRPr="004D14A4">
        <w:rPr>
          <w:rFonts w:ascii="Aptos" w:hAnsi="Aptos"/>
          <w:b/>
          <w:bCs/>
          <w:sz w:val="24"/>
          <w:szCs w:val="28"/>
        </w:rPr>
        <w:t>Corporate</w:t>
      </w:r>
      <w:proofErr w:type="gramEnd"/>
      <w:r w:rsidR="00F557B2" w:rsidRPr="004D14A4">
        <w:rPr>
          <w:rFonts w:ascii="Aptos" w:hAnsi="Aptos"/>
          <w:b/>
          <w:bCs/>
          <w:sz w:val="24"/>
          <w:szCs w:val="28"/>
        </w:rPr>
        <w:t xml:space="preserve"> plan - Commonwealth company template</w:t>
      </w:r>
      <w:r w:rsidRPr="004D14A4">
        <w:rPr>
          <w:rFonts w:ascii="Aptos" w:hAnsi="Aptos"/>
          <w:b/>
          <w:bCs/>
          <w:sz w:val="24"/>
          <w:szCs w:val="28"/>
        </w:rPr>
        <w:t xml:space="preserve"> </w:t>
      </w:r>
      <w:r w:rsidRPr="0013769A">
        <w:rPr>
          <w:rFonts w:ascii="Aptos" w:hAnsi="Aptos"/>
          <w:sz w:val="24"/>
          <w:szCs w:val="28"/>
        </w:rPr>
        <w:t xml:space="preserve">available under </w:t>
      </w:r>
      <w:r w:rsidRPr="0013769A">
        <w:rPr>
          <w:rFonts w:ascii="Aptos" w:hAnsi="Aptos"/>
          <w:b/>
          <w:bCs/>
          <w:sz w:val="24"/>
          <w:szCs w:val="28"/>
        </w:rPr>
        <w:t>Tools and templates</w:t>
      </w:r>
      <w:r w:rsidRPr="0013769A">
        <w:rPr>
          <w:rFonts w:ascii="Aptos" w:hAnsi="Aptos"/>
          <w:sz w:val="24"/>
          <w:szCs w:val="28"/>
        </w:rPr>
        <w:t xml:space="preserve"> in the right-hand menu of RMG-13</w:t>
      </w:r>
      <w:r>
        <w:rPr>
          <w:rFonts w:ascii="Aptos" w:hAnsi="Aptos"/>
          <w:sz w:val="24"/>
          <w:szCs w:val="28"/>
        </w:rPr>
        <w:t>3</w:t>
      </w:r>
      <w:r w:rsidRPr="00691375">
        <w:rPr>
          <w:rFonts w:ascii="Aptos" w:hAnsi="Aptos"/>
          <w:sz w:val="24"/>
          <w:szCs w:val="28"/>
        </w:rPr>
        <w:t>.</w:t>
      </w:r>
    </w:p>
    <w:p w14:paraId="4A37E48B" w14:textId="1DA14989" w:rsidR="004D14A4" w:rsidRDefault="004D14A4" w:rsidP="00C86CDB">
      <w:pPr>
        <w:spacing w:after="160" w:line="259" w:lineRule="auto"/>
        <w:rPr>
          <w:rFonts w:ascii="Aptos" w:hAnsi="Aptos"/>
          <w:sz w:val="24"/>
          <w:szCs w:val="28"/>
        </w:rPr>
      </w:pPr>
    </w:p>
    <w:p w14:paraId="1584BBD2" w14:textId="659E09A2" w:rsidR="007A33AF" w:rsidRPr="0064592B" w:rsidRDefault="007A33AF" w:rsidP="00C86CDB">
      <w:pPr>
        <w:spacing w:after="160" w:line="259" w:lineRule="auto"/>
        <w:rPr>
          <w:i/>
          <w:color w:val="000000"/>
        </w:rPr>
      </w:pPr>
    </w:p>
    <w:p w14:paraId="74BA7662" w14:textId="77777777" w:rsidR="007A33AF" w:rsidRPr="0064592B" w:rsidRDefault="007A33AF">
      <w:pPr>
        <w:spacing w:after="240" w:line="259" w:lineRule="auto"/>
        <w:rPr>
          <w:i/>
          <w:color w:val="000000"/>
        </w:rPr>
      </w:pPr>
    </w:p>
    <w:p w14:paraId="117B9BEC" w14:textId="14A39335" w:rsidR="00FF6AA7" w:rsidRDefault="00F557B2" w:rsidP="00AC6078">
      <w:pPr>
        <w:spacing w:after="240" w:line="259" w:lineRule="auto"/>
      </w:pPr>
      <w:r w:rsidRPr="0064592B">
        <w:rPr>
          <w:i/>
          <w:color w:val="000000"/>
        </w:rPr>
        <w:t>Note: Any reference to ‘corporate plan’ in this context includes a reference to a statement of corporate intent.</w:t>
      </w:r>
    </w:p>
    <w:p w14:paraId="7D38EC50" w14:textId="5142FD5C" w:rsidR="00FF6AA7" w:rsidRPr="000C410B" w:rsidRDefault="00F557B2" w:rsidP="00FF6AA7">
      <w:pPr>
        <w:pStyle w:val="Heading1"/>
        <w:spacing w:before="200" w:after="80" w:line="259" w:lineRule="auto"/>
        <w:rPr>
          <w:rFonts w:ascii="Aptos" w:hAnsi="Aptos"/>
          <w:color w:val="auto"/>
          <w:sz w:val="36"/>
          <w:szCs w:val="32"/>
        </w:rPr>
      </w:pPr>
      <w:r w:rsidRPr="000C410B">
        <w:rPr>
          <w:rFonts w:ascii="Aptos" w:hAnsi="Aptos"/>
          <w:color w:val="auto"/>
          <w:sz w:val="36"/>
          <w:szCs w:val="32"/>
        </w:rPr>
        <w:t>How to use this self-assessment tool</w:t>
      </w:r>
    </w:p>
    <w:p w14:paraId="1BFA7BC0" w14:textId="08032F44" w:rsidR="003E0373" w:rsidRPr="000E5854" w:rsidRDefault="00F557B2" w:rsidP="00BD2DBA">
      <w:pPr>
        <w:spacing w:line="240" w:lineRule="auto"/>
        <w:rPr>
          <w:rFonts w:ascii="Aptos" w:hAnsi="Aptos"/>
          <w:sz w:val="24"/>
          <w:szCs w:val="28"/>
        </w:rPr>
      </w:pPr>
      <w:r w:rsidRPr="000E5854">
        <w:rPr>
          <w:rFonts w:ascii="Aptos" w:hAnsi="Aptos"/>
          <w:sz w:val="24"/>
          <w:szCs w:val="28"/>
        </w:rPr>
        <w:t>For each item, select a status and add notes, evidence or page references. Not all items will apply to every company.</w:t>
      </w:r>
    </w:p>
    <w:tbl>
      <w:tblPr>
        <w:tblStyle w:val="TableGrid"/>
        <w:tblpPr w:leftFromText="180" w:rightFromText="180" w:vertAnchor="text" w:horzAnchor="margin" w:tblpXSpec="center" w:tblpY="49"/>
        <w:tblW w:w="9150" w:type="dxa"/>
        <w:tblLayout w:type="fixed"/>
        <w:tblLook w:val="04A0" w:firstRow="1" w:lastRow="0" w:firstColumn="1" w:lastColumn="0" w:noHBand="0" w:noVBand="1"/>
      </w:tblPr>
      <w:tblGrid>
        <w:gridCol w:w="4140"/>
        <w:gridCol w:w="5010"/>
      </w:tblGrid>
      <w:tr w:rsidR="00127692" w:rsidRPr="00691375" w14:paraId="361F4457" w14:textId="77777777" w:rsidTr="00127692">
        <w:trPr>
          <w:cantSplit/>
          <w:trHeight w:val="44"/>
          <w:tblHeader/>
        </w:trPr>
        <w:tc>
          <w:tcPr>
            <w:tcW w:w="4140" w:type="dxa"/>
            <w:shd w:val="clear" w:color="auto" w:fill="615E9B"/>
            <w:tcMar>
              <w:top w:w="90" w:type="dxa"/>
              <w:left w:w="90" w:type="dxa"/>
              <w:bottom w:w="90" w:type="dxa"/>
              <w:right w:w="90" w:type="dxa"/>
            </w:tcMar>
            <w:vAlign w:val="center"/>
          </w:tcPr>
          <w:p w14:paraId="727A3414" w14:textId="77777777" w:rsidR="00127692" w:rsidRPr="00586C27" w:rsidRDefault="00127692" w:rsidP="00127692">
            <w:pPr>
              <w:spacing w:line="360" w:lineRule="auto"/>
              <w:jc w:val="center"/>
              <w:rPr>
                <w:rFonts w:ascii="Aptos" w:hAnsi="Aptos"/>
                <w:szCs w:val="24"/>
              </w:rPr>
            </w:pPr>
            <w:r w:rsidRPr="00586C27">
              <w:rPr>
                <w:rFonts w:ascii="Aptos" w:hAnsi="Aptos"/>
                <w:b/>
                <w:color w:val="FFFFFF"/>
                <w:szCs w:val="24"/>
              </w:rPr>
              <w:t>Status</w:t>
            </w:r>
          </w:p>
        </w:tc>
        <w:tc>
          <w:tcPr>
            <w:tcW w:w="5010" w:type="dxa"/>
            <w:shd w:val="clear" w:color="auto" w:fill="615E9B"/>
            <w:tcMar>
              <w:top w:w="90" w:type="dxa"/>
              <w:left w:w="90" w:type="dxa"/>
              <w:bottom w:w="90" w:type="dxa"/>
              <w:right w:w="90" w:type="dxa"/>
            </w:tcMar>
            <w:vAlign w:val="center"/>
          </w:tcPr>
          <w:p w14:paraId="552CE378" w14:textId="398D7D6F" w:rsidR="00127692" w:rsidRPr="00586C27" w:rsidRDefault="002F01A4" w:rsidP="00127692">
            <w:pPr>
              <w:spacing w:line="360" w:lineRule="auto"/>
              <w:jc w:val="center"/>
              <w:rPr>
                <w:rFonts w:ascii="Aptos" w:hAnsi="Aptos"/>
                <w:szCs w:val="24"/>
              </w:rPr>
            </w:pPr>
            <w:r>
              <w:rPr>
                <w:rFonts w:ascii="Aptos" w:hAnsi="Aptos"/>
                <w:b/>
                <w:color w:val="FFFFFF"/>
                <w:szCs w:val="24"/>
              </w:rPr>
              <w:t>Description</w:t>
            </w:r>
          </w:p>
        </w:tc>
      </w:tr>
      <w:tr w:rsidR="00127692" w:rsidRPr="00691375" w14:paraId="27CB9BDF" w14:textId="77777777" w:rsidTr="00127692">
        <w:trPr>
          <w:cantSplit/>
          <w:trHeight w:val="397"/>
        </w:trPr>
        <w:tc>
          <w:tcPr>
            <w:tcW w:w="4140" w:type="dxa"/>
            <w:tcMar>
              <w:top w:w="90" w:type="dxa"/>
              <w:left w:w="90" w:type="dxa"/>
              <w:bottom w:w="90" w:type="dxa"/>
              <w:right w:w="90" w:type="dxa"/>
            </w:tcMar>
          </w:tcPr>
          <w:p w14:paraId="688D9DF6" w14:textId="77777777" w:rsidR="00127692" w:rsidRPr="00586C27" w:rsidRDefault="00127692" w:rsidP="00127692">
            <w:pPr>
              <w:spacing w:line="360" w:lineRule="auto"/>
              <w:rPr>
                <w:rFonts w:ascii="Aptos" w:hAnsi="Aptos"/>
                <w:b/>
                <w:szCs w:val="24"/>
              </w:rPr>
            </w:pPr>
            <w:r w:rsidRPr="00586C27">
              <w:rPr>
                <w:rFonts w:ascii="Aptos" w:hAnsi="Aptos"/>
                <w:b/>
                <w:szCs w:val="24"/>
              </w:rPr>
              <w:t>Not yet assessed</w:t>
            </w:r>
          </w:p>
        </w:tc>
        <w:tc>
          <w:tcPr>
            <w:tcW w:w="5010" w:type="dxa"/>
            <w:tcMar>
              <w:top w:w="90" w:type="dxa"/>
              <w:left w:w="90" w:type="dxa"/>
              <w:bottom w:w="90" w:type="dxa"/>
              <w:right w:w="90" w:type="dxa"/>
            </w:tcMar>
          </w:tcPr>
          <w:p w14:paraId="1BF1D6D6" w14:textId="77777777" w:rsidR="00127692" w:rsidRPr="00586C27" w:rsidRDefault="00127692" w:rsidP="00127692">
            <w:pPr>
              <w:spacing w:line="360" w:lineRule="auto"/>
              <w:rPr>
                <w:rFonts w:ascii="Aptos" w:hAnsi="Aptos"/>
                <w:szCs w:val="24"/>
              </w:rPr>
            </w:pPr>
            <w:r w:rsidRPr="00586C27">
              <w:rPr>
                <w:rFonts w:ascii="Aptos" w:hAnsi="Aptos"/>
                <w:szCs w:val="24"/>
              </w:rPr>
              <w:t>The item has not yet been reviewed.</w:t>
            </w:r>
          </w:p>
        </w:tc>
      </w:tr>
      <w:tr w:rsidR="00127692" w:rsidRPr="00691375" w14:paraId="1FE59E68" w14:textId="77777777" w:rsidTr="00127692">
        <w:trPr>
          <w:cantSplit/>
          <w:trHeight w:val="397"/>
        </w:trPr>
        <w:tc>
          <w:tcPr>
            <w:tcW w:w="4140" w:type="dxa"/>
            <w:tcMar>
              <w:top w:w="90" w:type="dxa"/>
              <w:left w:w="90" w:type="dxa"/>
              <w:bottom w:w="90" w:type="dxa"/>
              <w:right w:w="90" w:type="dxa"/>
            </w:tcMar>
          </w:tcPr>
          <w:p w14:paraId="49278278" w14:textId="58BDEEE9" w:rsidR="00127692" w:rsidRPr="00586C27" w:rsidRDefault="00127692" w:rsidP="00127692">
            <w:pPr>
              <w:spacing w:line="360" w:lineRule="auto"/>
              <w:rPr>
                <w:rFonts w:ascii="Aptos" w:hAnsi="Aptos"/>
                <w:b/>
                <w:szCs w:val="24"/>
              </w:rPr>
            </w:pPr>
            <w:r w:rsidRPr="00586C27">
              <w:rPr>
                <w:rFonts w:ascii="Aptos" w:hAnsi="Aptos"/>
                <w:b/>
                <w:szCs w:val="24"/>
              </w:rPr>
              <w:t>Meets/</w:t>
            </w:r>
            <w:r w:rsidR="00964806">
              <w:rPr>
                <w:rFonts w:ascii="Aptos" w:hAnsi="Aptos"/>
                <w:b/>
                <w:szCs w:val="24"/>
              </w:rPr>
              <w:t>a</w:t>
            </w:r>
            <w:r w:rsidRPr="00586C27">
              <w:rPr>
                <w:rFonts w:ascii="Aptos" w:hAnsi="Aptos"/>
                <w:b/>
                <w:szCs w:val="24"/>
              </w:rPr>
              <w:t xml:space="preserve">ligns </w:t>
            </w:r>
          </w:p>
        </w:tc>
        <w:tc>
          <w:tcPr>
            <w:tcW w:w="5010" w:type="dxa"/>
            <w:tcMar>
              <w:top w:w="90" w:type="dxa"/>
              <w:left w:w="90" w:type="dxa"/>
              <w:bottom w:w="90" w:type="dxa"/>
              <w:right w:w="90" w:type="dxa"/>
            </w:tcMar>
          </w:tcPr>
          <w:p w14:paraId="0BC501E0" w14:textId="77777777" w:rsidR="00127692" w:rsidRPr="00586C27" w:rsidRDefault="00127692" w:rsidP="00127692">
            <w:pPr>
              <w:spacing w:line="360" w:lineRule="auto"/>
              <w:rPr>
                <w:rFonts w:ascii="Aptos" w:hAnsi="Aptos"/>
                <w:szCs w:val="24"/>
              </w:rPr>
            </w:pPr>
            <w:r w:rsidRPr="00586C27">
              <w:rPr>
                <w:rFonts w:ascii="Aptos" w:hAnsi="Aptos"/>
                <w:szCs w:val="24"/>
              </w:rPr>
              <w:t>The plan addresses the item.</w:t>
            </w:r>
          </w:p>
        </w:tc>
      </w:tr>
      <w:tr w:rsidR="00127692" w:rsidRPr="00691375" w14:paraId="63134B87" w14:textId="77777777" w:rsidTr="00127692">
        <w:trPr>
          <w:cantSplit/>
          <w:trHeight w:val="397"/>
        </w:trPr>
        <w:tc>
          <w:tcPr>
            <w:tcW w:w="4140" w:type="dxa"/>
            <w:tcMar>
              <w:top w:w="90" w:type="dxa"/>
              <w:left w:w="90" w:type="dxa"/>
              <w:bottom w:w="90" w:type="dxa"/>
              <w:right w:w="90" w:type="dxa"/>
            </w:tcMar>
          </w:tcPr>
          <w:p w14:paraId="46FABFD1" w14:textId="77777777" w:rsidR="00127692" w:rsidRPr="00586C27" w:rsidRDefault="00127692" w:rsidP="00127692">
            <w:pPr>
              <w:spacing w:line="360" w:lineRule="auto"/>
              <w:rPr>
                <w:rFonts w:ascii="Aptos" w:hAnsi="Aptos"/>
                <w:b/>
                <w:szCs w:val="24"/>
              </w:rPr>
            </w:pPr>
            <w:r w:rsidRPr="00586C27">
              <w:rPr>
                <w:rFonts w:ascii="Aptos" w:hAnsi="Aptos"/>
                <w:b/>
                <w:szCs w:val="24"/>
              </w:rPr>
              <w:t xml:space="preserve">Partially meets/aligns </w:t>
            </w:r>
          </w:p>
        </w:tc>
        <w:tc>
          <w:tcPr>
            <w:tcW w:w="5010" w:type="dxa"/>
            <w:tcMar>
              <w:top w:w="90" w:type="dxa"/>
              <w:left w:w="90" w:type="dxa"/>
              <w:bottom w:w="90" w:type="dxa"/>
              <w:right w:w="90" w:type="dxa"/>
            </w:tcMar>
          </w:tcPr>
          <w:p w14:paraId="1C9D8C12" w14:textId="77777777" w:rsidR="00127692" w:rsidRPr="00586C27" w:rsidRDefault="00127692" w:rsidP="00127692">
            <w:pPr>
              <w:spacing w:line="360" w:lineRule="auto"/>
              <w:rPr>
                <w:rFonts w:ascii="Aptos" w:hAnsi="Aptos"/>
                <w:szCs w:val="24"/>
              </w:rPr>
            </w:pPr>
            <w:r w:rsidRPr="00586C27">
              <w:rPr>
                <w:rFonts w:ascii="Aptos" w:hAnsi="Aptos"/>
                <w:szCs w:val="24"/>
              </w:rPr>
              <w:t>The plan partly addresses the item but needs further work.</w:t>
            </w:r>
          </w:p>
        </w:tc>
      </w:tr>
      <w:tr w:rsidR="00127692" w:rsidRPr="00691375" w14:paraId="0D486F6F" w14:textId="77777777" w:rsidTr="00127692">
        <w:trPr>
          <w:cantSplit/>
          <w:trHeight w:val="397"/>
        </w:trPr>
        <w:tc>
          <w:tcPr>
            <w:tcW w:w="4140" w:type="dxa"/>
            <w:tcMar>
              <w:top w:w="90" w:type="dxa"/>
              <w:left w:w="90" w:type="dxa"/>
              <w:bottom w:w="90" w:type="dxa"/>
              <w:right w:w="90" w:type="dxa"/>
            </w:tcMar>
          </w:tcPr>
          <w:p w14:paraId="764574B3" w14:textId="77777777" w:rsidR="00127692" w:rsidRPr="00586C27" w:rsidRDefault="00127692" w:rsidP="00127692">
            <w:pPr>
              <w:spacing w:line="360" w:lineRule="auto"/>
              <w:rPr>
                <w:rFonts w:ascii="Aptos" w:hAnsi="Aptos"/>
                <w:b/>
                <w:szCs w:val="24"/>
              </w:rPr>
            </w:pPr>
            <w:r w:rsidRPr="00586C27">
              <w:rPr>
                <w:rFonts w:ascii="Aptos" w:hAnsi="Aptos"/>
                <w:b/>
                <w:szCs w:val="24"/>
              </w:rPr>
              <w:t xml:space="preserve">Does not meet/align </w:t>
            </w:r>
          </w:p>
        </w:tc>
        <w:tc>
          <w:tcPr>
            <w:tcW w:w="5010" w:type="dxa"/>
            <w:tcMar>
              <w:top w:w="90" w:type="dxa"/>
              <w:left w:w="90" w:type="dxa"/>
              <w:bottom w:w="90" w:type="dxa"/>
              <w:right w:w="90" w:type="dxa"/>
            </w:tcMar>
          </w:tcPr>
          <w:p w14:paraId="619ADE20" w14:textId="77777777" w:rsidR="00127692" w:rsidRPr="00586C27" w:rsidRDefault="00127692" w:rsidP="00127692">
            <w:pPr>
              <w:spacing w:line="360" w:lineRule="auto"/>
              <w:rPr>
                <w:rFonts w:ascii="Aptos" w:hAnsi="Aptos"/>
                <w:szCs w:val="24"/>
              </w:rPr>
            </w:pPr>
            <w:r w:rsidRPr="00586C27">
              <w:rPr>
                <w:rFonts w:ascii="Aptos" w:hAnsi="Aptos"/>
                <w:szCs w:val="24"/>
              </w:rPr>
              <w:t>The plan does not yet address the item.</w:t>
            </w:r>
          </w:p>
        </w:tc>
      </w:tr>
      <w:tr w:rsidR="00127692" w:rsidRPr="00691375" w14:paraId="09B70E42" w14:textId="77777777" w:rsidTr="00127692">
        <w:trPr>
          <w:cantSplit/>
          <w:trHeight w:val="397"/>
        </w:trPr>
        <w:tc>
          <w:tcPr>
            <w:tcW w:w="4140" w:type="dxa"/>
            <w:tcMar>
              <w:top w:w="90" w:type="dxa"/>
              <w:left w:w="90" w:type="dxa"/>
              <w:bottom w:w="90" w:type="dxa"/>
              <w:right w:w="90" w:type="dxa"/>
            </w:tcMar>
          </w:tcPr>
          <w:p w14:paraId="2EE7A7D4" w14:textId="77777777" w:rsidR="00127692" w:rsidRPr="00586C27" w:rsidRDefault="00127692" w:rsidP="00127692">
            <w:pPr>
              <w:spacing w:line="360" w:lineRule="auto"/>
              <w:rPr>
                <w:rFonts w:ascii="Aptos" w:hAnsi="Aptos"/>
                <w:b/>
                <w:szCs w:val="24"/>
              </w:rPr>
            </w:pPr>
            <w:r w:rsidRPr="00586C27">
              <w:rPr>
                <w:rFonts w:ascii="Aptos" w:hAnsi="Aptos"/>
                <w:b/>
                <w:szCs w:val="24"/>
              </w:rPr>
              <w:t>Not applicable</w:t>
            </w:r>
          </w:p>
        </w:tc>
        <w:tc>
          <w:tcPr>
            <w:tcW w:w="5010" w:type="dxa"/>
            <w:tcMar>
              <w:top w:w="90" w:type="dxa"/>
              <w:left w:w="90" w:type="dxa"/>
              <w:bottom w:w="90" w:type="dxa"/>
              <w:right w:w="90" w:type="dxa"/>
            </w:tcMar>
          </w:tcPr>
          <w:p w14:paraId="081E33D4" w14:textId="5C5A20E5" w:rsidR="00127692" w:rsidRPr="00586C27" w:rsidRDefault="00127692" w:rsidP="00127692">
            <w:pPr>
              <w:spacing w:line="360" w:lineRule="auto"/>
              <w:rPr>
                <w:rFonts w:ascii="Aptos" w:hAnsi="Aptos"/>
                <w:szCs w:val="24"/>
              </w:rPr>
            </w:pPr>
            <w:r w:rsidRPr="00586C27">
              <w:rPr>
                <w:rFonts w:ascii="Aptos" w:hAnsi="Aptos"/>
                <w:szCs w:val="24"/>
              </w:rPr>
              <w:t xml:space="preserve">The item does not apply to the </w:t>
            </w:r>
            <w:r w:rsidR="00E90FA5">
              <w:rPr>
                <w:rFonts w:ascii="Aptos" w:hAnsi="Aptos"/>
                <w:szCs w:val="24"/>
              </w:rPr>
              <w:t>company</w:t>
            </w:r>
            <w:r w:rsidRPr="00586C27">
              <w:rPr>
                <w:rFonts w:ascii="Aptos" w:hAnsi="Aptos"/>
                <w:szCs w:val="24"/>
              </w:rPr>
              <w:t>.</w:t>
            </w:r>
          </w:p>
        </w:tc>
      </w:tr>
    </w:tbl>
    <w:p w14:paraId="19D6DD64" w14:textId="77777777" w:rsidR="003E0373" w:rsidRDefault="003E0373">
      <w:pPr>
        <w:sectPr w:rsidR="003E0373">
          <w:headerReference w:type="default" r:id="rId16"/>
          <w:footerReference w:type="default" r:id="rId17"/>
          <w:headerReference w:type="first" r:id="rId18"/>
          <w:pgSz w:w="11909" w:h="16834"/>
          <w:pgMar w:top="648" w:right="648" w:bottom="648" w:left="648" w:header="720" w:footer="720" w:gutter="0"/>
          <w:cols w:space="720"/>
          <w:docGrid w:linePitch="360"/>
        </w:sectPr>
      </w:pPr>
    </w:p>
    <w:p w14:paraId="6283154B" w14:textId="77777777" w:rsidR="003E0373" w:rsidRPr="00292C03" w:rsidRDefault="00F557B2" w:rsidP="00E7019B">
      <w:pPr>
        <w:pStyle w:val="Heading2"/>
      </w:pPr>
      <w:r w:rsidRPr="00292C03">
        <w:lastRenderedPageBreak/>
        <w:t>Required element: Introduction</w:t>
      </w:r>
    </w:p>
    <w:p w14:paraId="59D4C951" w14:textId="20593DE2" w:rsidR="003E0373" w:rsidRPr="00AF41C6" w:rsidRDefault="00F557B2" w:rsidP="00E7019B">
      <w:pPr>
        <w:pStyle w:val="Heading3"/>
      </w:pPr>
      <w:r w:rsidRPr="00AF41C6">
        <w:t>Legislative requirements</w:t>
      </w:r>
    </w:p>
    <w:tbl>
      <w:tblPr>
        <w:tblStyle w:val="TableGrid"/>
        <w:tblW w:w="4953" w:type="pct"/>
        <w:jc w:val="center"/>
        <w:tblLayout w:type="fixed"/>
        <w:tblLook w:val="04A0" w:firstRow="1" w:lastRow="0" w:firstColumn="1" w:lastColumn="0" w:noHBand="0" w:noVBand="1"/>
      </w:tblPr>
      <w:tblGrid>
        <w:gridCol w:w="3398"/>
        <w:gridCol w:w="6883"/>
        <w:gridCol w:w="1843"/>
        <w:gridCol w:w="3430"/>
      </w:tblGrid>
      <w:tr w:rsidR="003E0373" w14:paraId="7F4EA5ED" w14:textId="77777777" w:rsidTr="0018277E">
        <w:trPr>
          <w:trHeight w:val="567"/>
          <w:tblHeader/>
          <w:jc w:val="center"/>
        </w:trPr>
        <w:tc>
          <w:tcPr>
            <w:tcW w:w="3398" w:type="dxa"/>
            <w:shd w:val="clear" w:color="auto" w:fill="5E5A9A"/>
            <w:tcMar>
              <w:top w:w="80" w:type="dxa"/>
              <w:left w:w="80" w:type="dxa"/>
              <w:bottom w:w="80" w:type="dxa"/>
              <w:right w:w="80" w:type="dxa"/>
            </w:tcMar>
            <w:vAlign w:val="center"/>
          </w:tcPr>
          <w:p w14:paraId="533C17EB" w14:textId="19E9DF3D" w:rsidR="003E0373" w:rsidRDefault="00F557B2">
            <w:pPr>
              <w:spacing w:line="259" w:lineRule="auto"/>
              <w:jc w:val="center"/>
            </w:pPr>
            <w:r w:rsidRPr="0064592B">
              <w:rPr>
                <w:b/>
                <w:color w:val="FFFFFF"/>
              </w:rPr>
              <w:t>Legislative requirement</w:t>
            </w:r>
          </w:p>
        </w:tc>
        <w:tc>
          <w:tcPr>
            <w:tcW w:w="6883" w:type="dxa"/>
            <w:shd w:val="clear" w:color="auto" w:fill="5E5A9A"/>
            <w:tcMar>
              <w:top w:w="80" w:type="dxa"/>
              <w:left w:w="80" w:type="dxa"/>
              <w:bottom w:w="80" w:type="dxa"/>
              <w:right w:w="80" w:type="dxa"/>
            </w:tcMar>
            <w:vAlign w:val="center"/>
          </w:tcPr>
          <w:p w14:paraId="436E7700" w14:textId="77777777" w:rsidR="003E0373" w:rsidRDefault="00F557B2">
            <w:pPr>
              <w:spacing w:line="259" w:lineRule="auto"/>
              <w:jc w:val="center"/>
            </w:pPr>
            <w:r w:rsidRPr="0064592B">
              <w:rPr>
                <w:b/>
                <w:color w:val="FFFFFF"/>
              </w:rPr>
              <w:t>Corporate Plan requirement</w:t>
            </w:r>
          </w:p>
        </w:tc>
        <w:tc>
          <w:tcPr>
            <w:tcW w:w="1843" w:type="dxa"/>
            <w:shd w:val="clear" w:color="auto" w:fill="5E5A9A"/>
            <w:tcMar>
              <w:top w:w="80" w:type="dxa"/>
              <w:left w:w="80" w:type="dxa"/>
              <w:bottom w:w="80" w:type="dxa"/>
              <w:right w:w="80" w:type="dxa"/>
            </w:tcMar>
            <w:vAlign w:val="center"/>
          </w:tcPr>
          <w:p w14:paraId="7FD812AA" w14:textId="77777777" w:rsidR="003E0373" w:rsidRDefault="00F557B2">
            <w:pPr>
              <w:spacing w:line="259" w:lineRule="auto"/>
              <w:jc w:val="center"/>
            </w:pPr>
            <w:r w:rsidRPr="0064592B">
              <w:rPr>
                <w:b/>
                <w:color w:val="FFFFFF"/>
              </w:rPr>
              <w:t>Status</w:t>
            </w:r>
          </w:p>
        </w:tc>
        <w:tc>
          <w:tcPr>
            <w:tcW w:w="3430" w:type="dxa"/>
            <w:shd w:val="clear" w:color="auto" w:fill="5E5A9A"/>
            <w:tcMar>
              <w:top w:w="80" w:type="dxa"/>
              <w:left w:w="80" w:type="dxa"/>
              <w:bottom w:w="80" w:type="dxa"/>
              <w:right w:w="80" w:type="dxa"/>
            </w:tcMar>
            <w:vAlign w:val="center"/>
          </w:tcPr>
          <w:p w14:paraId="1F50F188" w14:textId="1290F322"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234195" w14:paraId="26D5DF9B" w14:textId="77777777" w:rsidTr="0018277E">
        <w:trPr>
          <w:jc w:val="center"/>
        </w:trPr>
        <w:tc>
          <w:tcPr>
            <w:tcW w:w="3398" w:type="dxa"/>
            <w:tcMar>
              <w:top w:w="80" w:type="dxa"/>
              <w:left w:w="80" w:type="dxa"/>
              <w:bottom w:w="80" w:type="dxa"/>
              <w:right w:w="80" w:type="dxa"/>
            </w:tcMar>
            <w:vAlign w:val="center"/>
          </w:tcPr>
          <w:p w14:paraId="074065CB" w14:textId="77777777" w:rsidR="00234195" w:rsidRPr="007B0EEA" w:rsidRDefault="00234195" w:rsidP="00234195">
            <w:pPr>
              <w:spacing w:line="259" w:lineRule="auto"/>
              <w:rPr>
                <w:rFonts w:ascii="Aptos" w:hAnsi="Aptos"/>
                <w:b/>
                <w:sz w:val="22"/>
                <w:szCs w:val="32"/>
              </w:rPr>
            </w:pPr>
            <w:r w:rsidRPr="007B0EEA">
              <w:rPr>
                <w:rFonts w:ascii="Aptos" w:hAnsi="Aptos"/>
                <w:b/>
                <w:sz w:val="22"/>
                <w:szCs w:val="32"/>
              </w:rPr>
              <w:t>PGPA Rule s16</w:t>
            </w:r>
            <w:proofErr w:type="gramStart"/>
            <w:r w:rsidRPr="007B0EEA">
              <w:rPr>
                <w:rFonts w:ascii="Aptos" w:hAnsi="Aptos"/>
                <w:b/>
                <w:sz w:val="22"/>
                <w:szCs w:val="32"/>
              </w:rPr>
              <w:t>E(</w:t>
            </w:r>
            <w:proofErr w:type="gramEnd"/>
            <w:r w:rsidRPr="007B0EEA">
              <w:rPr>
                <w:rFonts w:ascii="Aptos" w:hAnsi="Aptos"/>
                <w:b/>
                <w:sz w:val="22"/>
                <w:szCs w:val="32"/>
              </w:rPr>
              <w:t>2), item 1</w:t>
            </w:r>
          </w:p>
          <w:p w14:paraId="4C8DD76A" w14:textId="0411D548" w:rsidR="00234195" w:rsidRDefault="00234195" w:rsidP="00234195">
            <w:pPr>
              <w:spacing w:line="259" w:lineRule="auto"/>
            </w:pPr>
            <w:r w:rsidRPr="00ED7488">
              <w:rPr>
                <w:rFonts w:ascii="Aptos" w:hAnsi="Aptos"/>
                <w:sz w:val="22"/>
                <w:szCs w:val="32"/>
              </w:rPr>
              <w:t>(a) a statement that the plan is prepared for paragraph 35(1)(b) of the Act</w:t>
            </w:r>
          </w:p>
        </w:tc>
        <w:tc>
          <w:tcPr>
            <w:tcW w:w="6883" w:type="dxa"/>
            <w:tcMar>
              <w:top w:w="80" w:type="dxa"/>
              <w:left w:w="80" w:type="dxa"/>
              <w:bottom w:w="80" w:type="dxa"/>
              <w:right w:w="80" w:type="dxa"/>
            </w:tcMar>
            <w:vAlign w:val="center"/>
          </w:tcPr>
          <w:p w14:paraId="788DDFF6" w14:textId="77777777" w:rsidR="00234195" w:rsidRPr="00AF5243" w:rsidRDefault="00234195" w:rsidP="00234195">
            <w:pPr>
              <w:spacing w:line="259" w:lineRule="auto"/>
              <w:rPr>
                <w:rFonts w:ascii="Aptos" w:hAnsi="Aptos"/>
                <w:sz w:val="22"/>
                <w:szCs w:val="24"/>
              </w:rPr>
            </w:pPr>
            <w:r w:rsidRPr="00AF5243">
              <w:rPr>
                <w:rFonts w:ascii="Aptos" w:hAnsi="Aptos"/>
                <w:color w:val="000000"/>
                <w:sz w:val="22"/>
                <w:szCs w:val="24"/>
              </w:rPr>
              <w:t>A statement that the plan is prepared for paragraph 95(1)(b) of the Act</w:t>
            </w:r>
          </w:p>
        </w:tc>
        <w:tc>
          <w:tcPr>
            <w:tcW w:w="1843" w:type="dxa"/>
            <w:tcMar>
              <w:top w:w="80" w:type="dxa"/>
              <w:left w:w="80" w:type="dxa"/>
              <w:bottom w:w="80" w:type="dxa"/>
              <w:right w:w="80" w:type="dxa"/>
            </w:tcMar>
            <w:vAlign w:val="center"/>
          </w:tcPr>
          <w:sdt>
            <w:sdtPr>
              <w:rPr>
                <w:rFonts w:ascii="Aptos" w:hAnsi="Aptos"/>
                <w:i/>
                <w:szCs w:val="20"/>
              </w:rPr>
              <w:id w:val="-1319415901"/>
              <w:placeholder>
                <w:docPart w:val="D4814317408D448F94821589A39E2D1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5D5D421" w14:textId="28E04943" w:rsidR="00234195" w:rsidRDefault="00234195" w:rsidP="005C54E0">
                <w:pPr>
                  <w:spacing w:line="259" w:lineRule="auto"/>
                  <w:jc w:val="cente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2737E841" w14:textId="77777777" w:rsidR="00234195" w:rsidRDefault="00234195" w:rsidP="00234195">
            <w:pPr>
              <w:spacing w:line="259" w:lineRule="auto"/>
            </w:pPr>
          </w:p>
        </w:tc>
      </w:tr>
      <w:tr w:rsidR="007F0CC4" w14:paraId="3CFDEB29" w14:textId="77777777" w:rsidTr="0018277E">
        <w:trPr>
          <w:jc w:val="center"/>
        </w:trPr>
        <w:tc>
          <w:tcPr>
            <w:tcW w:w="3398" w:type="dxa"/>
            <w:tcMar>
              <w:top w:w="80" w:type="dxa"/>
              <w:left w:w="80" w:type="dxa"/>
              <w:bottom w:w="80" w:type="dxa"/>
              <w:right w:w="80" w:type="dxa"/>
            </w:tcMar>
            <w:vAlign w:val="center"/>
          </w:tcPr>
          <w:p w14:paraId="75EFF68D" w14:textId="77777777" w:rsidR="007F0CC4" w:rsidRPr="007B0EEA" w:rsidRDefault="007F0CC4" w:rsidP="007F0CC4">
            <w:pPr>
              <w:spacing w:line="259" w:lineRule="auto"/>
              <w:rPr>
                <w:rFonts w:ascii="Aptos" w:hAnsi="Aptos"/>
                <w:b/>
                <w:sz w:val="22"/>
                <w:szCs w:val="32"/>
              </w:rPr>
            </w:pPr>
            <w:r w:rsidRPr="007B0EEA">
              <w:rPr>
                <w:rFonts w:ascii="Aptos" w:hAnsi="Aptos"/>
                <w:b/>
                <w:sz w:val="22"/>
                <w:szCs w:val="32"/>
              </w:rPr>
              <w:t>PGPA Rule s16</w:t>
            </w:r>
            <w:proofErr w:type="gramStart"/>
            <w:r w:rsidRPr="007B0EEA">
              <w:rPr>
                <w:rFonts w:ascii="Aptos" w:hAnsi="Aptos"/>
                <w:b/>
                <w:sz w:val="22"/>
                <w:szCs w:val="32"/>
              </w:rPr>
              <w:t>E(</w:t>
            </w:r>
            <w:proofErr w:type="gramEnd"/>
            <w:r w:rsidRPr="007B0EEA">
              <w:rPr>
                <w:rFonts w:ascii="Aptos" w:hAnsi="Aptos"/>
                <w:b/>
                <w:sz w:val="22"/>
                <w:szCs w:val="32"/>
              </w:rPr>
              <w:t>2), item 1</w:t>
            </w:r>
          </w:p>
          <w:p w14:paraId="11D276BD" w14:textId="3B2FE959" w:rsidR="007F0CC4" w:rsidRDefault="007F0CC4" w:rsidP="007F0CC4">
            <w:pPr>
              <w:spacing w:line="259" w:lineRule="auto"/>
            </w:pPr>
            <w:r w:rsidRPr="00ED7488">
              <w:rPr>
                <w:rFonts w:ascii="Aptos" w:hAnsi="Aptos"/>
                <w:sz w:val="22"/>
                <w:szCs w:val="32"/>
              </w:rPr>
              <w:t>(b) the reporting period for which the plan is prepared</w:t>
            </w:r>
          </w:p>
        </w:tc>
        <w:tc>
          <w:tcPr>
            <w:tcW w:w="6883" w:type="dxa"/>
            <w:tcMar>
              <w:top w:w="80" w:type="dxa"/>
              <w:left w:w="80" w:type="dxa"/>
              <w:bottom w:w="80" w:type="dxa"/>
              <w:right w:w="80" w:type="dxa"/>
            </w:tcMar>
            <w:vAlign w:val="center"/>
          </w:tcPr>
          <w:p w14:paraId="5221D958" w14:textId="625A830D" w:rsidR="007F0CC4" w:rsidRPr="00AF5243" w:rsidRDefault="007F0CC4" w:rsidP="007F0CC4">
            <w:pPr>
              <w:spacing w:line="259" w:lineRule="auto"/>
              <w:rPr>
                <w:rFonts w:ascii="Aptos" w:hAnsi="Aptos"/>
                <w:color w:val="000000"/>
                <w:sz w:val="22"/>
                <w:szCs w:val="24"/>
              </w:rPr>
            </w:pPr>
            <w:r w:rsidRPr="00AF5243">
              <w:rPr>
                <w:rFonts w:ascii="Aptos" w:hAnsi="Aptos"/>
                <w:color w:val="000000"/>
                <w:sz w:val="22"/>
                <w:szCs w:val="24"/>
              </w:rPr>
              <w:t>The reporting period for which the plan is prepared (this is the first reporting period of the minimum 4-year period covered by the plan</w:t>
            </w:r>
            <w:r>
              <w:rPr>
                <w:rFonts w:ascii="Aptos" w:hAnsi="Aptos"/>
                <w:color w:val="000000"/>
                <w:sz w:val="22"/>
                <w:szCs w:val="24"/>
              </w:rPr>
              <w:t>, for example,</w:t>
            </w:r>
            <w:r w:rsidRPr="00AF5243">
              <w:rPr>
                <w:rFonts w:ascii="Aptos" w:hAnsi="Aptos"/>
                <w:color w:val="000000"/>
                <w:sz w:val="22"/>
                <w:szCs w:val="24"/>
              </w:rPr>
              <w:t xml:space="preserve"> 2026–27)</w:t>
            </w:r>
          </w:p>
        </w:tc>
        <w:tc>
          <w:tcPr>
            <w:tcW w:w="1843" w:type="dxa"/>
            <w:tcMar>
              <w:top w:w="80" w:type="dxa"/>
              <w:left w:w="80" w:type="dxa"/>
              <w:bottom w:w="80" w:type="dxa"/>
              <w:right w:w="80" w:type="dxa"/>
            </w:tcMar>
            <w:vAlign w:val="center"/>
          </w:tcPr>
          <w:sdt>
            <w:sdtPr>
              <w:rPr>
                <w:rFonts w:ascii="Aptos" w:hAnsi="Aptos"/>
                <w:i/>
                <w:szCs w:val="20"/>
              </w:rPr>
              <w:id w:val="1596526272"/>
              <w:placeholder>
                <w:docPart w:val="4FB499C174694FBBBD62AC8D8FBBB07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779BF702" w14:textId="39672C33" w:rsidR="007F0CC4" w:rsidRPr="0064592B" w:rsidRDefault="007F0CC4" w:rsidP="007F0CC4">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355FF31A" w14:textId="77777777" w:rsidR="007F0CC4" w:rsidRDefault="007F0CC4" w:rsidP="007F0CC4">
            <w:pPr>
              <w:spacing w:line="259" w:lineRule="auto"/>
            </w:pPr>
          </w:p>
        </w:tc>
      </w:tr>
      <w:tr w:rsidR="007F0CC4" w14:paraId="5BE7D76C" w14:textId="77777777" w:rsidTr="0018277E">
        <w:trPr>
          <w:trHeight w:val="537"/>
          <w:jc w:val="center"/>
        </w:trPr>
        <w:tc>
          <w:tcPr>
            <w:tcW w:w="3398" w:type="dxa"/>
            <w:tcMar>
              <w:top w:w="80" w:type="dxa"/>
              <w:left w:w="80" w:type="dxa"/>
              <w:bottom w:w="80" w:type="dxa"/>
              <w:right w:w="80" w:type="dxa"/>
            </w:tcMar>
            <w:vAlign w:val="center"/>
          </w:tcPr>
          <w:p w14:paraId="74335F01" w14:textId="77777777" w:rsidR="007F0CC4" w:rsidRPr="007B0EEA" w:rsidRDefault="007F0CC4" w:rsidP="007F0CC4">
            <w:pPr>
              <w:spacing w:line="259" w:lineRule="auto"/>
              <w:rPr>
                <w:rFonts w:ascii="Aptos" w:hAnsi="Aptos"/>
                <w:b/>
                <w:sz w:val="22"/>
                <w:szCs w:val="32"/>
              </w:rPr>
            </w:pPr>
            <w:r w:rsidRPr="007B0EEA">
              <w:rPr>
                <w:rFonts w:ascii="Aptos" w:hAnsi="Aptos"/>
                <w:b/>
                <w:sz w:val="22"/>
                <w:szCs w:val="32"/>
              </w:rPr>
              <w:t>PGPA Rule s16</w:t>
            </w:r>
            <w:proofErr w:type="gramStart"/>
            <w:r w:rsidRPr="007B0EEA">
              <w:rPr>
                <w:rFonts w:ascii="Aptos" w:hAnsi="Aptos"/>
                <w:b/>
                <w:sz w:val="22"/>
                <w:szCs w:val="32"/>
              </w:rPr>
              <w:t>E(</w:t>
            </w:r>
            <w:proofErr w:type="gramEnd"/>
            <w:r w:rsidRPr="007B0EEA">
              <w:rPr>
                <w:rFonts w:ascii="Aptos" w:hAnsi="Aptos"/>
                <w:b/>
                <w:sz w:val="22"/>
                <w:szCs w:val="32"/>
              </w:rPr>
              <w:t>2), item 1</w:t>
            </w:r>
          </w:p>
          <w:p w14:paraId="71D0A4C4" w14:textId="3817CC08" w:rsidR="007F0CC4" w:rsidRDefault="007F0CC4" w:rsidP="007F0CC4">
            <w:pPr>
              <w:spacing w:line="259" w:lineRule="auto"/>
            </w:pPr>
            <w:r w:rsidRPr="00ED7488">
              <w:rPr>
                <w:rFonts w:ascii="Aptos" w:hAnsi="Aptos"/>
                <w:sz w:val="22"/>
                <w:szCs w:val="32"/>
              </w:rPr>
              <w:t>(c) the reporting periods covered by the plan</w:t>
            </w:r>
          </w:p>
        </w:tc>
        <w:tc>
          <w:tcPr>
            <w:tcW w:w="6883" w:type="dxa"/>
            <w:tcMar>
              <w:top w:w="80" w:type="dxa"/>
              <w:left w:w="80" w:type="dxa"/>
              <w:bottom w:w="80" w:type="dxa"/>
              <w:right w:w="80" w:type="dxa"/>
            </w:tcMar>
            <w:vAlign w:val="center"/>
          </w:tcPr>
          <w:p w14:paraId="6C4DF9B2" w14:textId="70F0E152" w:rsidR="007F0CC4" w:rsidRPr="00AF5243" w:rsidRDefault="007F0CC4" w:rsidP="007F0CC4">
            <w:pPr>
              <w:spacing w:line="259" w:lineRule="auto"/>
              <w:rPr>
                <w:rFonts w:ascii="Aptos" w:hAnsi="Aptos"/>
                <w:color w:val="000000"/>
                <w:sz w:val="22"/>
                <w:szCs w:val="24"/>
              </w:rPr>
            </w:pPr>
            <w:r w:rsidRPr="00AF5243">
              <w:rPr>
                <w:rFonts w:ascii="Aptos" w:hAnsi="Aptos"/>
                <w:color w:val="000000"/>
                <w:sz w:val="22"/>
                <w:szCs w:val="24"/>
              </w:rPr>
              <w:t>The reporting periods covered by the plan (this would usually be the minimum 4-year period covered by the plan</w:t>
            </w:r>
            <w:r>
              <w:rPr>
                <w:rFonts w:ascii="Aptos" w:hAnsi="Aptos"/>
                <w:color w:val="000000"/>
                <w:sz w:val="22"/>
                <w:szCs w:val="24"/>
              </w:rPr>
              <w:t>,</w:t>
            </w:r>
            <w:r w:rsidRPr="00AF5243">
              <w:rPr>
                <w:rFonts w:ascii="Aptos" w:hAnsi="Aptos"/>
                <w:color w:val="000000"/>
                <w:sz w:val="22"/>
                <w:szCs w:val="24"/>
              </w:rPr>
              <w:t xml:space="preserve"> for example, 2026–27 to 2029–30)</w:t>
            </w:r>
          </w:p>
        </w:tc>
        <w:tc>
          <w:tcPr>
            <w:tcW w:w="1843" w:type="dxa"/>
            <w:tcMar>
              <w:top w:w="80" w:type="dxa"/>
              <w:left w:w="80" w:type="dxa"/>
              <w:bottom w:w="80" w:type="dxa"/>
              <w:right w:w="80" w:type="dxa"/>
            </w:tcMar>
            <w:vAlign w:val="center"/>
          </w:tcPr>
          <w:sdt>
            <w:sdtPr>
              <w:rPr>
                <w:rFonts w:ascii="Aptos" w:hAnsi="Aptos"/>
                <w:i/>
                <w:szCs w:val="20"/>
              </w:rPr>
              <w:id w:val="-24187953"/>
              <w:placeholder>
                <w:docPart w:val="3C41DDEF42F142C4AD2FAF2ABC768F8C"/>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067123AB" w14:textId="61473BBF" w:rsidR="007F0CC4" w:rsidRPr="0064592B" w:rsidRDefault="007F0CC4" w:rsidP="007F0CC4">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3D72104B" w14:textId="77777777" w:rsidR="007F0CC4" w:rsidRDefault="007F0CC4" w:rsidP="007F0CC4">
            <w:pPr>
              <w:spacing w:line="259" w:lineRule="auto"/>
            </w:pPr>
          </w:p>
        </w:tc>
      </w:tr>
    </w:tbl>
    <w:p w14:paraId="0471C801" w14:textId="691382B6" w:rsidR="003E0373" w:rsidRDefault="00F557B2" w:rsidP="00E7019B">
      <w:pPr>
        <w:pStyle w:val="Heading3"/>
      </w:pPr>
      <w:r>
        <w:t>Better practice corporate plans</w:t>
      </w:r>
    </w:p>
    <w:tbl>
      <w:tblPr>
        <w:tblStyle w:val="TableGrid"/>
        <w:tblW w:w="4915" w:type="pct"/>
        <w:jc w:val="center"/>
        <w:tblLayout w:type="fixed"/>
        <w:tblLook w:val="04A0" w:firstRow="1" w:lastRow="0" w:firstColumn="1" w:lastColumn="0" w:noHBand="0" w:noVBand="1"/>
      </w:tblPr>
      <w:tblGrid>
        <w:gridCol w:w="3279"/>
        <w:gridCol w:w="6883"/>
        <w:gridCol w:w="1843"/>
        <w:gridCol w:w="3430"/>
      </w:tblGrid>
      <w:tr w:rsidR="003E0373" w14:paraId="3D79BF48" w14:textId="77777777" w:rsidTr="00CE2625">
        <w:trPr>
          <w:trHeight w:val="567"/>
          <w:tblHeader/>
          <w:jc w:val="center"/>
        </w:trPr>
        <w:tc>
          <w:tcPr>
            <w:tcW w:w="3279" w:type="dxa"/>
            <w:shd w:val="clear" w:color="auto" w:fill="74CBC9"/>
            <w:tcMar>
              <w:top w:w="80" w:type="dxa"/>
              <w:left w:w="80" w:type="dxa"/>
              <w:bottom w:w="80" w:type="dxa"/>
              <w:right w:w="80" w:type="dxa"/>
            </w:tcMar>
            <w:vAlign w:val="center"/>
          </w:tcPr>
          <w:p w14:paraId="1C1274A7" w14:textId="77777777" w:rsidR="003E0373" w:rsidRDefault="00F557B2">
            <w:pPr>
              <w:spacing w:line="259" w:lineRule="auto"/>
              <w:jc w:val="center"/>
            </w:pPr>
            <w:r w:rsidRPr="0064592B">
              <w:rPr>
                <w:b/>
                <w:color w:val="000000"/>
              </w:rPr>
              <w:t>Related requirement</w:t>
            </w:r>
          </w:p>
        </w:tc>
        <w:tc>
          <w:tcPr>
            <w:tcW w:w="6883" w:type="dxa"/>
            <w:shd w:val="clear" w:color="auto" w:fill="74CBC9"/>
            <w:tcMar>
              <w:top w:w="80" w:type="dxa"/>
              <w:left w:w="80" w:type="dxa"/>
              <w:bottom w:w="80" w:type="dxa"/>
              <w:right w:w="80" w:type="dxa"/>
            </w:tcMar>
            <w:vAlign w:val="center"/>
          </w:tcPr>
          <w:p w14:paraId="0B11FD8B" w14:textId="77777777" w:rsidR="003E0373" w:rsidRDefault="00F557B2">
            <w:pPr>
              <w:spacing w:line="259" w:lineRule="auto"/>
              <w:jc w:val="center"/>
            </w:pPr>
            <w:r w:rsidRPr="0064592B">
              <w:rPr>
                <w:b/>
                <w:color w:val="000000"/>
              </w:rPr>
              <w:t>Better practice considerations</w:t>
            </w:r>
          </w:p>
        </w:tc>
        <w:tc>
          <w:tcPr>
            <w:tcW w:w="1843" w:type="dxa"/>
            <w:shd w:val="clear" w:color="auto" w:fill="74CBC9"/>
            <w:tcMar>
              <w:top w:w="80" w:type="dxa"/>
              <w:left w:w="80" w:type="dxa"/>
              <w:bottom w:w="80" w:type="dxa"/>
              <w:right w:w="80" w:type="dxa"/>
            </w:tcMar>
            <w:vAlign w:val="center"/>
          </w:tcPr>
          <w:p w14:paraId="4C386CED" w14:textId="77777777" w:rsidR="003E0373" w:rsidRDefault="00F557B2">
            <w:pPr>
              <w:spacing w:line="259" w:lineRule="auto"/>
              <w:jc w:val="center"/>
            </w:pPr>
            <w:r w:rsidRPr="0064592B">
              <w:rPr>
                <w:b/>
                <w:color w:val="000000"/>
              </w:rPr>
              <w:t>Status</w:t>
            </w:r>
          </w:p>
        </w:tc>
        <w:tc>
          <w:tcPr>
            <w:tcW w:w="3430" w:type="dxa"/>
            <w:shd w:val="clear" w:color="auto" w:fill="74CBC9"/>
            <w:tcMar>
              <w:top w:w="80" w:type="dxa"/>
              <w:left w:w="80" w:type="dxa"/>
              <w:bottom w:w="80" w:type="dxa"/>
              <w:right w:w="80" w:type="dxa"/>
            </w:tcMar>
            <w:vAlign w:val="center"/>
          </w:tcPr>
          <w:p w14:paraId="2BB7991D" w14:textId="7A0C3466"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11124749" w14:textId="77777777" w:rsidTr="00CE2625">
        <w:trPr>
          <w:jc w:val="center"/>
        </w:trPr>
        <w:tc>
          <w:tcPr>
            <w:tcW w:w="3279" w:type="dxa"/>
            <w:tcMar>
              <w:top w:w="80" w:type="dxa"/>
              <w:left w:w="80" w:type="dxa"/>
              <w:bottom w:w="80" w:type="dxa"/>
              <w:right w:w="80" w:type="dxa"/>
            </w:tcMar>
            <w:vAlign w:val="center"/>
          </w:tcPr>
          <w:p w14:paraId="02AC0D85" w14:textId="77777777" w:rsidR="00820788" w:rsidRPr="00410975" w:rsidRDefault="00820788" w:rsidP="00820788">
            <w:pPr>
              <w:spacing w:line="259" w:lineRule="auto"/>
              <w:rPr>
                <w:sz w:val="22"/>
                <w:szCs w:val="32"/>
              </w:rPr>
            </w:pPr>
            <w:r w:rsidRPr="00410975">
              <w:rPr>
                <w:rFonts w:ascii="Aptos" w:hAnsi="Aptos"/>
                <w:sz w:val="22"/>
                <w:szCs w:val="32"/>
              </w:rPr>
              <w:t>PGPA Rule s16</w:t>
            </w:r>
            <w:proofErr w:type="gramStart"/>
            <w:r w:rsidRPr="00410975">
              <w:rPr>
                <w:rFonts w:ascii="Aptos" w:hAnsi="Aptos"/>
                <w:sz w:val="22"/>
                <w:szCs w:val="32"/>
              </w:rPr>
              <w:t>E(</w:t>
            </w:r>
            <w:proofErr w:type="gramEnd"/>
            <w:r w:rsidRPr="00410975">
              <w:rPr>
                <w:rFonts w:ascii="Aptos" w:hAnsi="Aptos"/>
                <w:sz w:val="22"/>
                <w:szCs w:val="32"/>
              </w:rPr>
              <w:t>2), item 1</w:t>
            </w:r>
          </w:p>
        </w:tc>
        <w:tc>
          <w:tcPr>
            <w:tcW w:w="6883" w:type="dxa"/>
            <w:tcMar>
              <w:top w:w="80" w:type="dxa"/>
              <w:left w:w="80" w:type="dxa"/>
              <w:bottom w:w="80" w:type="dxa"/>
              <w:right w:w="80" w:type="dxa"/>
            </w:tcMar>
            <w:vAlign w:val="center"/>
          </w:tcPr>
          <w:p w14:paraId="1D8F4B0F" w14:textId="03FB1A70" w:rsidR="00820788" w:rsidRPr="00410975" w:rsidRDefault="00820788" w:rsidP="00820788">
            <w:pPr>
              <w:spacing w:line="259" w:lineRule="auto"/>
              <w:rPr>
                <w:rFonts w:ascii="Aptos" w:hAnsi="Aptos"/>
                <w:color w:val="000000"/>
                <w:sz w:val="22"/>
                <w:szCs w:val="32"/>
              </w:rPr>
            </w:pPr>
            <w:r w:rsidRPr="00410975">
              <w:rPr>
                <w:rFonts w:ascii="Aptos" w:hAnsi="Aptos"/>
                <w:sz w:val="22"/>
                <w:szCs w:val="32"/>
              </w:rPr>
              <w:t>The Introduction appears under a standalone section titled: ‘Introduction’ or within the first pages of the plan, for example, within the accountable authority’s Introduction or Foreword (beginning or end)</w:t>
            </w:r>
          </w:p>
        </w:tc>
        <w:tc>
          <w:tcPr>
            <w:tcW w:w="1843" w:type="dxa"/>
            <w:tcMar>
              <w:top w:w="80" w:type="dxa"/>
              <w:left w:w="80" w:type="dxa"/>
              <w:bottom w:w="80" w:type="dxa"/>
              <w:right w:w="80" w:type="dxa"/>
            </w:tcMar>
            <w:vAlign w:val="center"/>
          </w:tcPr>
          <w:sdt>
            <w:sdtPr>
              <w:rPr>
                <w:rFonts w:ascii="Aptos" w:hAnsi="Aptos"/>
                <w:i/>
                <w:szCs w:val="20"/>
              </w:rPr>
              <w:id w:val="-834984023"/>
              <w:placeholder>
                <w:docPart w:val="B24EF2E0B10C4BCA9DF6C1F0ACF934C9"/>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1D3F4A95" w14:textId="0C1607A4"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201CEF3A" w14:textId="77777777" w:rsidR="00820788" w:rsidRPr="00410975" w:rsidRDefault="00820788" w:rsidP="00820788">
            <w:pPr>
              <w:spacing w:line="259" w:lineRule="auto"/>
              <w:rPr>
                <w:sz w:val="22"/>
                <w:szCs w:val="32"/>
              </w:rPr>
            </w:pPr>
          </w:p>
        </w:tc>
      </w:tr>
      <w:tr w:rsidR="00820788" w14:paraId="3D0F140B" w14:textId="77777777" w:rsidTr="00CE2625">
        <w:trPr>
          <w:jc w:val="center"/>
        </w:trPr>
        <w:tc>
          <w:tcPr>
            <w:tcW w:w="3279" w:type="dxa"/>
            <w:tcMar>
              <w:top w:w="80" w:type="dxa"/>
              <w:left w:w="80" w:type="dxa"/>
              <w:bottom w:w="80" w:type="dxa"/>
              <w:right w:w="80" w:type="dxa"/>
            </w:tcMar>
            <w:vAlign w:val="center"/>
          </w:tcPr>
          <w:p w14:paraId="05456C60" w14:textId="77777777" w:rsidR="00820788" w:rsidRPr="00410975" w:rsidRDefault="00820788" w:rsidP="00820788">
            <w:pPr>
              <w:spacing w:line="259" w:lineRule="auto"/>
              <w:rPr>
                <w:rFonts w:ascii="Aptos" w:hAnsi="Aptos"/>
                <w:sz w:val="22"/>
                <w:szCs w:val="32"/>
              </w:rPr>
            </w:pPr>
            <w:r w:rsidRPr="00410975">
              <w:rPr>
                <w:rFonts w:ascii="Aptos" w:hAnsi="Aptos"/>
                <w:sz w:val="22"/>
                <w:szCs w:val="32"/>
              </w:rPr>
              <w:t>PGPA Rule s16</w:t>
            </w:r>
            <w:proofErr w:type="gramStart"/>
            <w:r w:rsidRPr="00410975">
              <w:rPr>
                <w:rFonts w:ascii="Aptos" w:hAnsi="Aptos"/>
                <w:sz w:val="22"/>
                <w:szCs w:val="32"/>
              </w:rPr>
              <w:t>E(</w:t>
            </w:r>
            <w:proofErr w:type="gramEnd"/>
            <w:r w:rsidRPr="00410975">
              <w:rPr>
                <w:rFonts w:ascii="Aptos" w:hAnsi="Aptos"/>
                <w:sz w:val="22"/>
                <w:szCs w:val="32"/>
              </w:rPr>
              <w:t>2), item 1(a) – (c)</w:t>
            </w:r>
          </w:p>
        </w:tc>
        <w:tc>
          <w:tcPr>
            <w:tcW w:w="6883" w:type="dxa"/>
            <w:tcMar>
              <w:top w:w="80" w:type="dxa"/>
              <w:left w:w="80" w:type="dxa"/>
              <w:bottom w:w="80" w:type="dxa"/>
              <w:right w:w="80" w:type="dxa"/>
            </w:tcMar>
            <w:vAlign w:val="center"/>
          </w:tcPr>
          <w:p w14:paraId="535B62D6" w14:textId="77777777" w:rsidR="00820788" w:rsidRPr="00410975" w:rsidRDefault="00820788" w:rsidP="00820788">
            <w:pPr>
              <w:spacing w:line="259" w:lineRule="auto"/>
              <w:rPr>
                <w:rFonts w:ascii="Aptos" w:hAnsi="Aptos"/>
                <w:sz w:val="22"/>
                <w:szCs w:val="32"/>
              </w:rPr>
            </w:pPr>
            <w:r w:rsidRPr="00410975">
              <w:rPr>
                <w:rFonts w:ascii="Aptos" w:hAnsi="Aptos"/>
                <w:sz w:val="22"/>
                <w:szCs w:val="32"/>
              </w:rPr>
              <w:t>[If relevant] A statement that the plan is prepared in accordance with section(s) [XX] of [the company’s enabling legislation]</w:t>
            </w:r>
          </w:p>
        </w:tc>
        <w:tc>
          <w:tcPr>
            <w:tcW w:w="1843" w:type="dxa"/>
            <w:tcMar>
              <w:top w:w="80" w:type="dxa"/>
              <w:left w:w="80" w:type="dxa"/>
              <w:bottom w:w="80" w:type="dxa"/>
              <w:right w:w="80" w:type="dxa"/>
            </w:tcMar>
            <w:vAlign w:val="center"/>
          </w:tcPr>
          <w:sdt>
            <w:sdtPr>
              <w:rPr>
                <w:rFonts w:ascii="Aptos" w:hAnsi="Aptos"/>
                <w:i/>
                <w:szCs w:val="20"/>
              </w:rPr>
              <w:id w:val="-1207714512"/>
              <w:placeholder>
                <w:docPart w:val="B8BA026A7A384D7F94ADBE37B1E670B1"/>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73EB7BEA" w14:textId="21B76FE0" w:rsidR="00820788" w:rsidRPr="00410975" w:rsidRDefault="00820788" w:rsidP="00820788">
                <w:pPr>
                  <w:spacing w:line="360" w:lineRule="auto"/>
                  <w:jc w:val="center"/>
                  <w:rPr>
                    <w:rFonts w:ascii="Aptos" w:hAnsi="Aptos"/>
                    <w:i/>
                    <w:sz w:val="22"/>
                    <w:szCs w:val="32"/>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2BFDA77C" w14:textId="77777777" w:rsidR="00820788" w:rsidRPr="00410975" w:rsidRDefault="00820788" w:rsidP="00820788">
            <w:pPr>
              <w:spacing w:line="259" w:lineRule="auto"/>
              <w:rPr>
                <w:sz w:val="22"/>
                <w:szCs w:val="32"/>
              </w:rPr>
            </w:pPr>
          </w:p>
        </w:tc>
      </w:tr>
    </w:tbl>
    <w:tbl>
      <w:tblPr>
        <w:tblpPr w:leftFromText="180" w:rightFromText="180" w:vertAnchor="text" w:horzAnchor="margin" w:tblpX="120" w:tblpY="267"/>
        <w:tblW w:w="0" w:type="auto"/>
        <w:tblLook w:val="04A0" w:firstRow="1" w:lastRow="0" w:firstColumn="1" w:lastColumn="0" w:noHBand="0" w:noVBand="1"/>
      </w:tblPr>
      <w:tblGrid>
        <w:gridCol w:w="15418"/>
      </w:tblGrid>
      <w:tr w:rsidR="001648A8" w14:paraId="5D5DFD4A" w14:textId="77777777" w:rsidTr="002F01A4">
        <w:trPr>
          <w:tblHeader/>
        </w:trPr>
        <w:tc>
          <w:tcPr>
            <w:tcW w:w="1541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64DC8F3D" w14:textId="77777777" w:rsidR="001648A8" w:rsidRPr="00847355" w:rsidRDefault="001648A8" w:rsidP="002F01A4">
            <w:pPr>
              <w:spacing w:after="0" w:line="360" w:lineRule="auto"/>
              <w:rPr>
                <w:rFonts w:ascii="Aptos" w:eastAsiaTheme="majorEastAsia" w:hAnsi="Aptos" w:cstheme="majorBidi"/>
                <w:b/>
                <w:bCs/>
                <w:sz w:val="28"/>
                <w:szCs w:val="28"/>
              </w:rPr>
            </w:pPr>
            <w:r w:rsidRPr="00847355">
              <w:rPr>
                <w:rFonts w:ascii="Aptos" w:eastAsiaTheme="majorEastAsia" w:hAnsi="Aptos" w:cstheme="majorBidi"/>
                <w:b/>
                <w:bCs/>
                <w:sz w:val="28"/>
                <w:szCs w:val="28"/>
              </w:rPr>
              <w:lastRenderedPageBreak/>
              <w:t>Guidance notes</w:t>
            </w:r>
            <w:r>
              <w:rPr>
                <w:rFonts w:ascii="Aptos" w:eastAsiaTheme="majorEastAsia" w:hAnsi="Aptos" w:cstheme="majorBidi"/>
                <w:b/>
                <w:sz w:val="28"/>
                <w:szCs w:val="28"/>
              </w:rPr>
              <w:t xml:space="preserve"> - Introduction</w:t>
            </w:r>
          </w:p>
          <w:p w14:paraId="7C70084C" w14:textId="77777777" w:rsidR="001648A8" w:rsidRPr="00CC781B" w:rsidRDefault="001648A8" w:rsidP="002F01A4">
            <w:pPr>
              <w:pStyle w:val="ListParagraph"/>
              <w:numPr>
                <w:ilvl w:val="0"/>
                <w:numId w:val="18"/>
              </w:numPr>
              <w:spacing w:after="0" w:line="360" w:lineRule="auto"/>
              <w:rPr>
                <w:rFonts w:ascii="Aptos" w:hAnsi="Aptos"/>
                <w:sz w:val="22"/>
                <w:szCs w:val="28"/>
              </w:rPr>
            </w:pPr>
            <w:r w:rsidRPr="00CC781B">
              <w:rPr>
                <w:rFonts w:ascii="Aptos" w:hAnsi="Aptos"/>
                <w:sz w:val="22"/>
                <w:szCs w:val="28"/>
              </w:rPr>
              <w:t>This element is often labelled ‘Statement of preparation’.</w:t>
            </w:r>
          </w:p>
          <w:p w14:paraId="70FB5673" w14:textId="77777777" w:rsidR="001648A8" w:rsidRPr="00CC781B" w:rsidRDefault="001648A8" w:rsidP="002F01A4">
            <w:pPr>
              <w:pStyle w:val="ListParagraph"/>
              <w:numPr>
                <w:ilvl w:val="0"/>
                <w:numId w:val="18"/>
              </w:numPr>
              <w:spacing w:after="0" w:line="360" w:lineRule="auto"/>
              <w:rPr>
                <w:rFonts w:ascii="Aptos" w:hAnsi="Aptos"/>
                <w:sz w:val="22"/>
                <w:szCs w:val="28"/>
              </w:rPr>
            </w:pPr>
            <w:r w:rsidRPr="00CC781B">
              <w:rPr>
                <w:rFonts w:ascii="Aptos" w:hAnsi="Aptos"/>
                <w:sz w:val="22"/>
                <w:szCs w:val="28"/>
              </w:rPr>
              <w:t>There’s no requirement for it to be signed by the accountable authority.</w:t>
            </w:r>
          </w:p>
          <w:p w14:paraId="753069F1" w14:textId="77777777" w:rsidR="001648A8" w:rsidRPr="00CC781B" w:rsidRDefault="001648A8" w:rsidP="002F01A4">
            <w:pPr>
              <w:pStyle w:val="ListParagraph"/>
              <w:numPr>
                <w:ilvl w:val="0"/>
                <w:numId w:val="18"/>
              </w:numPr>
              <w:spacing w:after="0" w:line="360" w:lineRule="auto"/>
              <w:rPr>
                <w:rFonts w:ascii="Aptos" w:hAnsi="Aptos"/>
                <w:sz w:val="22"/>
                <w:szCs w:val="28"/>
              </w:rPr>
            </w:pPr>
            <w:r w:rsidRPr="00CC781B">
              <w:rPr>
                <w:rFonts w:ascii="Aptos" w:hAnsi="Aptos"/>
                <w:sz w:val="22"/>
                <w:szCs w:val="28"/>
              </w:rPr>
              <w:t>A reference to any other legislation applicable to the preparation of the plan is a reference to legislation other than the PGPA Act and Rule.</w:t>
            </w:r>
          </w:p>
          <w:p w14:paraId="5D5D3F9B" w14:textId="53C96BF6" w:rsidR="001648A8" w:rsidRDefault="001648A8" w:rsidP="002F01A4">
            <w:pPr>
              <w:pStyle w:val="ListParagraph"/>
              <w:numPr>
                <w:ilvl w:val="0"/>
                <w:numId w:val="18"/>
              </w:numPr>
              <w:spacing w:after="0" w:line="360" w:lineRule="auto"/>
            </w:pPr>
            <w:r w:rsidRPr="00CC781B">
              <w:rPr>
                <w:rFonts w:ascii="Aptos" w:hAnsi="Aptos"/>
                <w:sz w:val="22"/>
                <w:szCs w:val="28"/>
              </w:rPr>
              <w:t xml:space="preserve">Refer to the Introduction section within the ‘What to include in a corporate plan’ and the better practice examples in </w:t>
            </w:r>
            <w:hyperlink r:id="rId19" w:history="1">
              <w:r w:rsidRPr="004915E8">
                <w:rPr>
                  <w:rStyle w:val="Hyperlink"/>
                  <w:rFonts w:ascii="Aptos" w:hAnsi="Aptos"/>
                  <w:sz w:val="22"/>
                  <w:szCs w:val="28"/>
                </w:rPr>
                <w:t>RMG-133</w:t>
              </w:r>
            </w:hyperlink>
            <w:r w:rsidR="001B7510">
              <w:t>.</w:t>
            </w:r>
          </w:p>
        </w:tc>
      </w:tr>
    </w:tbl>
    <w:p w14:paraId="1AE57383" w14:textId="77777777" w:rsidR="003E0373" w:rsidRDefault="00F557B2" w:rsidP="00E7019B">
      <w:pPr>
        <w:pStyle w:val="Heading2"/>
      </w:pPr>
      <w:r>
        <w:t>Required element: Purposes</w:t>
      </w:r>
    </w:p>
    <w:p w14:paraId="6F8D2355" w14:textId="6408AD2E" w:rsidR="003E0373" w:rsidRDefault="00F557B2" w:rsidP="00E7019B">
      <w:pPr>
        <w:pStyle w:val="Heading3"/>
      </w:pPr>
      <w:r>
        <w:t>Legislative requirements</w:t>
      </w:r>
    </w:p>
    <w:tbl>
      <w:tblPr>
        <w:tblStyle w:val="TableGrid"/>
        <w:tblW w:w="4915" w:type="pct"/>
        <w:jc w:val="center"/>
        <w:tblLayout w:type="fixed"/>
        <w:tblLook w:val="04A0" w:firstRow="1" w:lastRow="0" w:firstColumn="1" w:lastColumn="0" w:noHBand="0" w:noVBand="1"/>
      </w:tblPr>
      <w:tblGrid>
        <w:gridCol w:w="3279"/>
        <w:gridCol w:w="6883"/>
        <w:gridCol w:w="1843"/>
        <w:gridCol w:w="3430"/>
      </w:tblGrid>
      <w:tr w:rsidR="003E0373" w14:paraId="1A3516F3" w14:textId="77777777" w:rsidTr="00062CA0">
        <w:trPr>
          <w:trHeight w:val="567"/>
          <w:tblHeader/>
          <w:jc w:val="center"/>
        </w:trPr>
        <w:tc>
          <w:tcPr>
            <w:tcW w:w="3279" w:type="dxa"/>
            <w:shd w:val="clear" w:color="auto" w:fill="5E5A9A"/>
            <w:tcMar>
              <w:top w:w="80" w:type="dxa"/>
              <w:left w:w="80" w:type="dxa"/>
              <w:bottom w:w="80" w:type="dxa"/>
              <w:right w:w="80" w:type="dxa"/>
            </w:tcMar>
            <w:vAlign w:val="center"/>
          </w:tcPr>
          <w:p w14:paraId="14915D4E" w14:textId="77777777" w:rsidR="003E0373" w:rsidRDefault="00F557B2">
            <w:pPr>
              <w:spacing w:line="259" w:lineRule="auto"/>
              <w:jc w:val="center"/>
            </w:pPr>
            <w:r w:rsidRPr="0064592B">
              <w:rPr>
                <w:b/>
                <w:color w:val="FFFFFF"/>
              </w:rPr>
              <w:t>Legislative requirement</w:t>
            </w:r>
          </w:p>
        </w:tc>
        <w:tc>
          <w:tcPr>
            <w:tcW w:w="6883" w:type="dxa"/>
            <w:shd w:val="clear" w:color="auto" w:fill="5E5A9A"/>
            <w:tcMar>
              <w:top w:w="80" w:type="dxa"/>
              <w:left w:w="80" w:type="dxa"/>
              <w:bottom w:w="80" w:type="dxa"/>
              <w:right w:w="80" w:type="dxa"/>
            </w:tcMar>
            <w:vAlign w:val="center"/>
          </w:tcPr>
          <w:p w14:paraId="27B542B1" w14:textId="77777777" w:rsidR="003E0373" w:rsidRDefault="00F557B2">
            <w:pPr>
              <w:spacing w:line="259" w:lineRule="auto"/>
              <w:jc w:val="center"/>
            </w:pPr>
            <w:r w:rsidRPr="0064592B">
              <w:rPr>
                <w:b/>
                <w:color w:val="FFFFFF"/>
              </w:rPr>
              <w:t>Corporate Plan requirement</w:t>
            </w:r>
          </w:p>
        </w:tc>
        <w:tc>
          <w:tcPr>
            <w:tcW w:w="1843" w:type="dxa"/>
            <w:shd w:val="clear" w:color="auto" w:fill="5E5A9A"/>
            <w:tcMar>
              <w:top w:w="80" w:type="dxa"/>
              <w:left w:w="80" w:type="dxa"/>
              <w:bottom w:w="80" w:type="dxa"/>
              <w:right w:w="80" w:type="dxa"/>
            </w:tcMar>
            <w:vAlign w:val="center"/>
          </w:tcPr>
          <w:p w14:paraId="6FCC5378" w14:textId="77777777" w:rsidR="003E0373" w:rsidRDefault="00F557B2">
            <w:pPr>
              <w:spacing w:line="259" w:lineRule="auto"/>
              <w:jc w:val="center"/>
            </w:pPr>
            <w:r w:rsidRPr="0064592B">
              <w:rPr>
                <w:b/>
                <w:color w:val="FFFFFF"/>
              </w:rPr>
              <w:t>Status</w:t>
            </w:r>
          </w:p>
        </w:tc>
        <w:tc>
          <w:tcPr>
            <w:tcW w:w="3430" w:type="dxa"/>
            <w:shd w:val="clear" w:color="auto" w:fill="5E5A9A"/>
            <w:tcMar>
              <w:top w:w="80" w:type="dxa"/>
              <w:left w:w="80" w:type="dxa"/>
              <w:bottom w:w="80" w:type="dxa"/>
              <w:right w:w="80" w:type="dxa"/>
            </w:tcMar>
            <w:vAlign w:val="center"/>
          </w:tcPr>
          <w:p w14:paraId="0CAB1443" w14:textId="47ECFD01"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0BA2178A" w14:textId="77777777" w:rsidTr="00062CA0">
        <w:trPr>
          <w:jc w:val="center"/>
        </w:trPr>
        <w:tc>
          <w:tcPr>
            <w:tcW w:w="3279" w:type="dxa"/>
            <w:tcMar>
              <w:top w:w="80" w:type="dxa"/>
              <w:left w:w="80" w:type="dxa"/>
              <w:bottom w:w="80" w:type="dxa"/>
              <w:right w:w="80" w:type="dxa"/>
            </w:tcMar>
            <w:vAlign w:val="center"/>
          </w:tcPr>
          <w:p w14:paraId="01BE1C22"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2</w:t>
            </w:r>
          </w:p>
          <w:p w14:paraId="7549EC23" w14:textId="77777777" w:rsidR="00820788" w:rsidRDefault="00820788" w:rsidP="00820788">
            <w:pPr>
              <w:spacing w:line="259" w:lineRule="auto"/>
            </w:pPr>
            <w:r w:rsidRPr="00ED7488">
              <w:rPr>
                <w:rFonts w:ascii="Aptos" w:hAnsi="Aptos"/>
                <w:sz w:val="22"/>
                <w:szCs w:val="32"/>
              </w:rPr>
              <w:t>The purposes of the company</w:t>
            </w:r>
          </w:p>
        </w:tc>
        <w:tc>
          <w:tcPr>
            <w:tcW w:w="6883" w:type="dxa"/>
            <w:tcMar>
              <w:top w:w="80" w:type="dxa"/>
              <w:left w:w="80" w:type="dxa"/>
              <w:bottom w:w="80" w:type="dxa"/>
              <w:right w:w="80" w:type="dxa"/>
            </w:tcMar>
            <w:vAlign w:val="center"/>
          </w:tcPr>
          <w:p w14:paraId="2FF4E5DE" w14:textId="77777777" w:rsidR="00820788" w:rsidRPr="00AF5243" w:rsidRDefault="00820788" w:rsidP="00820788">
            <w:pPr>
              <w:spacing w:line="259" w:lineRule="auto"/>
              <w:rPr>
                <w:sz w:val="22"/>
                <w:szCs w:val="24"/>
              </w:rPr>
            </w:pPr>
            <w:r w:rsidRPr="00AF5243">
              <w:rPr>
                <w:rFonts w:ascii="Aptos" w:hAnsi="Aptos"/>
                <w:color w:val="000000"/>
                <w:sz w:val="22"/>
                <w:szCs w:val="24"/>
              </w:rPr>
              <w:t>The purposes of the company (for example, a purpose statement or the purposes of the company)</w:t>
            </w:r>
          </w:p>
        </w:tc>
        <w:tc>
          <w:tcPr>
            <w:tcW w:w="1843" w:type="dxa"/>
            <w:tcMar>
              <w:top w:w="80" w:type="dxa"/>
              <w:left w:w="80" w:type="dxa"/>
              <w:bottom w:w="80" w:type="dxa"/>
              <w:right w:w="80" w:type="dxa"/>
            </w:tcMar>
            <w:vAlign w:val="center"/>
          </w:tcPr>
          <w:sdt>
            <w:sdtPr>
              <w:rPr>
                <w:rFonts w:ascii="Aptos" w:hAnsi="Aptos"/>
                <w:i/>
                <w:szCs w:val="20"/>
              </w:rPr>
              <w:id w:val="74714809"/>
              <w:placeholder>
                <w:docPart w:val="517212648E9149A5B51E969F0F57964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61233676" w14:textId="1F8A573B"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1EED2B47" w14:textId="77777777" w:rsidR="00820788" w:rsidRDefault="00820788" w:rsidP="00820788">
            <w:pPr>
              <w:spacing w:line="259" w:lineRule="auto"/>
            </w:pPr>
          </w:p>
        </w:tc>
      </w:tr>
    </w:tbl>
    <w:p w14:paraId="636A8181" w14:textId="77777777" w:rsidR="003E0373" w:rsidRDefault="00F557B2" w:rsidP="00E7019B">
      <w:pPr>
        <w:pStyle w:val="Heading3"/>
      </w:pPr>
      <w:r>
        <w:t>Better practice corporate plans</w:t>
      </w:r>
    </w:p>
    <w:tbl>
      <w:tblPr>
        <w:tblStyle w:val="TableGrid"/>
        <w:tblW w:w="4915" w:type="pct"/>
        <w:jc w:val="center"/>
        <w:tblLayout w:type="fixed"/>
        <w:tblLook w:val="04A0" w:firstRow="1" w:lastRow="0" w:firstColumn="1" w:lastColumn="0" w:noHBand="0" w:noVBand="1"/>
      </w:tblPr>
      <w:tblGrid>
        <w:gridCol w:w="3278"/>
        <w:gridCol w:w="6883"/>
        <w:gridCol w:w="1843"/>
        <w:gridCol w:w="3431"/>
      </w:tblGrid>
      <w:tr w:rsidR="003E0373" w14:paraId="27E895ED" w14:textId="77777777" w:rsidTr="00820788">
        <w:trPr>
          <w:trHeight w:val="567"/>
          <w:tblHeader/>
          <w:jc w:val="center"/>
        </w:trPr>
        <w:tc>
          <w:tcPr>
            <w:tcW w:w="3278" w:type="dxa"/>
            <w:shd w:val="clear" w:color="auto" w:fill="74CBC9"/>
            <w:tcMar>
              <w:top w:w="80" w:type="dxa"/>
              <w:left w:w="80" w:type="dxa"/>
              <w:bottom w:w="80" w:type="dxa"/>
              <w:right w:w="80" w:type="dxa"/>
            </w:tcMar>
            <w:vAlign w:val="center"/>
          </w:tcPr>
          <w:p w14:paraId="07F70CFB" w14:textId="77777777" w:rsidR="003E0373" w:rsidRDefault="00F557B2">
            <w:pPr>
              <w:spacing w:line="259" w:lineRule="auto"/>
              <w:jc w:val="center"/>
            </w:pPr>
            <w:r w:rsidRPr="0064592B">
              <w:rPr>
                <w:b/>
                <w:color w:val="000000"/>
              </w:rPr>
              <w:t>Related requirement</w:t>
            </w:r>
          </w:p>
        </w:tc>
        <w:tc>
          <w:tcPr>
            <w:tcW w:w="6883" w:type="dxa"/>
            <w:shd w:val="clear" w:color="auto" w:fill="74CBC9"/>
            <w:tcMar>
              <w:top w:w="80" w:type="dxa"/>
              <w:left w:w="80" w:type="dxa"/>
              <w:bottom w:w="80" w:type="dxa"/>
              <w:right w:w="80" w:type="dxa"/>
            </w:tcMar>
            <w:vAlign w:val="center"/>
          </w:tcPr>
          <w:p w14:paraId="2BB9A7DE" w14:textId="77777777" w:rsidR="003E0373" w:rsidRDefault="00F557B2">
            <w:pPr>
              <w:spacing w:line="259" w:lineRule="auto"/>
              <w:jc w:val="center"/>
            </w:pPr>
            <w:r w:rsidRPr="0064592B">
              <w:rPr>
                <w:b/>
                <w:color w:val="000000"/>
              </w:rPr>
              <w:t>Better practice considerations</w:t>
            </w:r>
          </w:p>
        </w:tc>
        <w:tc>
          <w:tcPr>
            <w:tcW w:w="1843" w:type="dxa"/>
            <w:shd w:val="clear" w:color="auto" w:fill="74CBC9"/>
            <w:tcMar>
              <w:top w:w="80" w:type="dxa"/>
              <w:left w:w="80" w:type="dxa"/>
              <w:bottom w:w="80" w:type="dxa"/>
              <w:right w:w="80" w:type="dxa"/>
            </w:tcMar>
            <w:vAlign w:val="center"/>
          </w:tcPr>
          <w:p w14:paraId="0C69A959" w14:textId="77777777" w:rsidR="003E0373" w:rsidRDefault="00F557B2">
            <w:pPr>
              <w:spacing w:line="259" w:lineRule="auto"/>
              <w:jc w:val="center"/>
            </w:pPr>
            <w:r w:rsidRPr="0064592B">
              <w:rPr>
                <w:b/>
                <w:color w:val="000000"/>
              </w:rPr>
              <w:t>Status</w:t>
            </w:r>
          </w:p>
        </w:tc>
        <w:tc>
          <w:tcPr>
            <w:tcW w:w="3431" w:type="dxa"/>
            <w:shd w:val="clear" w:color="auto" w:fill="74CBC9"/>
            <w:tcMar>
              <w:top w:w="80" w:type="dxa"/>
              <w:left w:w="80" w:type="dxa"/>
              <w:bottom w:w="80" w:type="dxa"/>
              <w:right w:w="80" w:type="dxa"/>
            </w:tcMar>
            <w:vAlign w:val="center"/>
          </w:tcPr>
          <w:p w14:paraId="4C926990" w14:textId="0F27E763"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7E067FA5" w14:textId="77777777" w:rsidTr="00820788">
        <w:trPr>
          <w:jc w:val="center"/>
        </w:trPr>
        <w:tc>
          <w:tcPr>
            <w:tcW w:w="3278" w:type="dxa"/>
            <w:tcMar>
              <w:top w:w="80" w:type="dxa"/>
              <w:left w:w="80" w:type="dxa"/>
              <w:bottom w:w="80" w:type="dxa"/>
              <w:right w:w="80" w:type="dxa"/>
            </w:tcMar>
            <w:vAlign w:val="center"/>
          </w:tcPr>
          <w:p w14:paraId="20CC6C0F"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2</w:t>
            </w:r>
          </w:p>
        </w:tc>
        <w:tc>
          <w:tcPr>
            <w:tcW w:w="6883" w:type="dxa"/>
            <w:tcMar>
              <w:top w:w="80" w:type="dxa"/>
              <w:left w:w="80" w:type="dxa"/>
              <w:bottom w:w="80" w:type="dxa"/>
              <w:right w:w="80" w:type="dxa"/>
            </w:tcMar>
            <w:vAlign w:val="center"/>
          </w:tcPr>
          <w:p w14:paraId="5D5A2F73"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company’s purposes are clearly stated within the first few pages of the plan</w:t>
            </w:r>
          </w:p>
        </w:tc>
        <w:tc>
          <w:tcPr>
            <w:tcW w:w="1843" w:type="dxa"/>
            <w:tcMar>
              <w:top w:w="80" w:type="dxa"/>
              <w:left w:w="80" w:type="dxa"/>
              <w:bottom w:w="80" w:type="dxa"/>
              <w:right w:w="80" w:type="dxa"/>
            </w:tcMar>
            <w:vAlign w:val="center"/>
          </w:tcPr>
          <w:sdt>
            <w:sdtPr>
              <w:rPr>
                <w:rFonts w:ascii="Aptos" w:hAnsi="Aptos"/>
                <w:i/>
                <w:szCs w:val="20"/>
              </w:rPr>
              <w:id w:val="610870371"/>
              <w:placeholder>
                <w:docPart w:val="6868AF4BE189413BA036C5CB9D7D71C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67DB2ADD" w14:textId="0663C22F"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Mar>
              <w:top w:w="80" w:type="dxa"/>
              <w:left w:w="80" w:type="dxa"/>
              <w:bottom w:w="80" w:type="dxa"/>
              <w:right w:w="80" w:type="dxa"/>
            </w:tcMar>
            <w:vAlign w:val="center"/>
          </w:tcPr>
          <w:p w14:paraId="5E084330" w14:textId="77777777" w:rsidR="00820788" w:rsidRPr="001648A8" w:rsidRDefault="00820788" w:rsidP="00820788">
            <w:pPr>
              <w:spacing w:line="259" w:lineRule="auto"/>
              <w:rPr>
                <w:sz w:val="22"/>
                <w:szCs w:val="32"/>
              </w:rPr>
            </w:pPr>
          </w:p>
        </w:tc>
      </w:tr>
      <w:tr w:rsidR="00820788" w14:paraId="6FE22876" w14:textId="77777777" w:rsidTr="00820788">
        <w:trPr>
          <w:jc w:val="center"/>
        </w:trPr>
        <w:tc>
          <w:tcPr>
            <w:tcW w:w="3278" w:type="dxa"/>
            <w:tcMar>
              <w:top w:w="80" w:type="dxa"/>
              <w:left w:w="80" w:type="dxa"/>
              <w:bottom w:w="80" w:type="dxa"/>
              <w:right w:w="80" w:type="dxa"/>
            </w:tcMar>
            <w:vAlign w:val="center"/>
          </w:tcPr>
          <w:p w14:paraId="5A5BDCC5"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2</w:t>
            </w:r>
          </w:p>
        </w:tc>
        <w:tc>
          <w:tcPr>
            <w:tcW w:w="6883" w:type="dxa"/>
            <w:tcMar>
              <w:top w:w="80" w:type="dxa"/>
              <w:left w:w="80" w:type="dxa"/>
              <w:bottom w:w="80" w:type="dxa"/>
              <w:right w:w="80" w:type="dxa"/>
            </w:tcMar>
            <w:vAlign w:val="center"/>
          </w:tcPr>
          <w:p w14:paraId="113146EA"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plan includes the company’s enabling legislation where its purposes, role, functions or objectives are defined</w:t>
            </w:r>
          </w:p>
        </w:tc>
        <w:tc>
          <w:tcPr>
            <w:tcW w:w="1843" w:type="dxa"/>
            <w:tcMar>
              <w:top w:w="80" w:type="dxa"/>
              <w:left w:w="80" w:type="dxa"/>
              <w:bottom w:w="80" w:type="dxa"/>
              <w:right w:w="80" w:type="dxa"/>
            </w:tcMar>
            <w:vAlign w:val="center"/>
          </w:tcPr>
          <w:sdt>
            <w:sdtPr>
              <w:rPr>
                <w:rFonts w:ascii="Aptos" w:hAnsi="Aptos"/>
                <w:i/>
                <w:szCs w:val="20"/>
              </w:rPr>
              <w:id w:val="515582282"/>
              <w:placeholder>
                <w:docPart w:val="7F9926D98DD54FAE9480C30F90AA3B6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2A7A2E37" w14:textId="21704571"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Mar>
              <w:top w:w="80" w:type="dxa"/>
              <w:left w:w="80" w:type="dxa"/>
              <w:bottom w:w="80" w:type="dxa"/>
              <w:right w:w="80" w:type="dxa"/>
            </w:tcMar>
            <w:vAlign w:val="center"/>
          </w:tcPr>
          <w:p w14:paraId="2C4BB818" w14:textId="77777777" w:rsidR="00820788" w:rsidRPr="001648A8" w:rsidRDefault="00820788" w:rsidP="00820788">
            <w:pPr>
              <w:spacing w:line="259" w:lineRule="auto"/>
              <w:rPr>
                <w:sz w:val="22"/>
                <w:szCs w:val="32"/>
              </w:rPr>
            </w:pPr>
          </w:p>
        </w:tc>
      </w:tr>
      <w:tr w:rsidR="00820788" w14:paraId="24F6825F" w14:textId="77777777" w:rsidTr="00820788">
        <w:trPr>
          <w:jc w:val="center"/>
        </w:trPr>
        <w:tc>
          <w:tcPr>
            <w:tcW w:w="3278" w:type="dxa"/>
            <w:tcMar>
              <w:top w:w="80" w:type="dxa"/>
              <w:left w:w="80" w:type="dxa"/>
              <w:bottom w:w="80" w:type="dxa"/>
              <w:right w:w="80" w:type="dxa"/>
            </w:tcMar>
            <w:vAlign w:val="center"/>
          </w:tcPr>
          <w:p w14:paraId="52373C7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2</w:t>
            </w:r>
          </w:p>
        </w:tc>
        <w:tc>
          <w:tcPr>
            <w:tcW w:w="6883" w:type="dxa"/>
            <w:tcMar>
              <w:top w:w="80" w:type="dxa"/>
              <w:left w:w="80" w:type="dxa"/>
              <w:bottom w:w="80" w:type="dxa"/>
              <w:right w:w="80" w:type="dxa"/>
            </w:tcMar>
            <w:vAlign w:val="center"/>
          </w:tcPr>
          <w:p w14:paraId="2C1775FA"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Each required element within the plan links back to how it:</w:t>
            </w:r>
          </w:p>
          <w:p w14:paraId="1B15BC02"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lastRenderedPageBreak/>
              <w:t>•  helps to achieve the company’s purposes (for example, Key activities, Capabilities, Cooperation)</w:t>
            </w:r>
          </w:p>
          <w:p w14:paraId="2BDA5771"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may impact the achievement of the company’s purposes (for example, Environment and Risk)</w:t>
            </w:r>
          </w:p>
          <w:p w14:paraId="72596529" w14:textId="3CBCF69E" w:rsidR="00820788" w:rsidRPr="001648A8" w:rsidRDefault="00820788" w:rsidP="00820788">
            <w:pPr>
              <w:spacing w:line="259" w:lineRule="auto"/>
              <w:rPr>
                <w:rFonts w:ascii="Aptos" w:hAnsi="Aptos"/>
                <w:sz w:val="22"/>
                <w:szCs w:val="32"/>
              </w:rPr>
            </w:pPr>
            <w:r w:rsidRPr="001648A8">
              <w:rPr>
                <w:rFonts w:ascii="Aptos" w:hAnsi="Aptos"/>
                <w:sz w:val="22"/>
                <w:szCs w:val="32"/>
              </w:rPr>
              <w:t>•  measures the achievement of the company’s purposes (and key activities)</w:t>
            </w:r>
            <w:r>
              <w:rPr>
                <w:rFonts w:ascii="Aptos" w:hAnsi="Aptos"/>
                <w:sz w:val="22"/>
                <w:szCs w:val="32"/>
              </w:rPr>
              <w:t>,</w:t>
            </w:r>
            <w:r w:rsidRPr="001648A8">
              <w:rPr>
                <w:rFonts w:ascii="Aptos" w:hAnsi="Aptos"/>
                <w:sz w:val="22"/>
                <w:szCs w:val="32"/>
              </w:rPr>
              <w:t xml:space="preserve"> for example, the Performance section</w:t>
            </w:r>
          </w:p>
        </w:tc>
        <w:tc>
          <w:tcPr>
            <w:tcW w:w="1843" w:type="dxa"/>
            <w:tcMar>
              <w:top w:w="80" w:type="dxa"/>
              <w:left w:w="80" w:type="dxa"/>
              <w:bottom w:w="80" w:type="dxa"/>
              <w:right w:w="80" w:type="dxa"/>
            </w:tcMar>
            <w:vAlign w:val="center"/>
          </w:tcPr>
          <w:sdt>
            <w:sdtPr>
              <w:rPr>
                <w:rFonts w:ascii="Aptos" w:hAnsi="Aptos"/>
                <w:i/>
                <w:szCs w:val="20"/>
              </w:rPr>
              <w:id w:val="-1511904758"/>
              <w:placeholder>
                <w:docPart w:val="CB94E0E3C10142A19F80CF3A2427C91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6A8AD14D" w14:textId="01A3890C"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Mar>
              <w:top w:w="80" w:type="dxa"/>
              <w:left w:w="80" w:type="dxa"/>
              <w:bottom w:w="80" w:type="dxa"/>
              <w:right w:w="80" w:type="dxa"/>
            </w:tcMar>
            <w:vAlign w:val="center"/>
          </w:tcPr>
          <w:p w14:paraId="6A8C571A" w14:textId="77777777" w:rsidR="00820788" w:rsidRPr="001648A8" w:rsidRDefault="00820788" w:rsidP="00820788">
            <w:pPr>
              <w:spacing w:line="259" w:lineRule="auto"/>
              <w:rPr>
                <w:sz w:val="22"/>
                <w:szCs w:val="32"/>
              </w:rPr>
            </w:pPr>
          </w:p>
        </w:tc>
      </w:tr>
    </w:tbl>
    <w:p w14:paraId="1FF44F01" w14:textId="77777777" w:rsidR="003E0373" w:rsidRDefault="003E0373">
      <w:pPr>
        <w:spacing w:after="40"/>
      </w:pPr>
    </w:p>
    <w:tbl>
      <w:tblPr>
        <w:tblW w:w="0" w:type="auto"/>
        <w:jc w:val="center"/>
        <w:tblLook w:val="04A0" w:firstRow="1" w:lastRow="0" w:firstColumn="1" w:lastColumn="0" w:noHBand="0" w:noVBand="1"/>
      </w:tblPr>
      <w:tblGrid>
        <w:gridCol w:w="15538"/>
      </w:tblGrid>
      <w:tr w:rsidR="003E0373" w14:paraId="2BCE25E7" w14:textId="77777777" w:rsidTr="00504F8E">
        <w:trPr>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7A87A0B1" w14:textId="6BC20AD2" w:rsidR="003E0373" w:rsidRPr="00847355" w:rsidRDefault="00F557B2" w:rsidP="00847355">
            <w:pPr>
              <w:spacing w:after="0" w:line="360" w:lineRule="auto"/>
              <w:rPr>
                <w:rFonts w:ascii="Aptos" w:eastAsiaTheme="majorEastAsia" w:hAnsi="Aptos" w:cstheme="majorBidi"/>
                <w:b/>
                <w:sz w:val="28"/>
                <w:szCs w:val="28"/>
              </w:rPr>
            </w:pPr>
            <w:r w:rsidRPr="00847355">
              <w:rPr>
                <w:rFonts w:ascii="Aptos" w:eastAsiaTheme="majorEastAsia" w:hAnsi="Aptos" w:cstheme="majorBidi"/>
                <w:b/>
                <w:sz w:val="28"/>
                <w:szCs w:val="28"/>
              </w:rPr>
              <w:t>Guidance notes</w:t>
            </w:r>
            <w:r w:rsidR="003D364A">
              <w:rPr>
                <w:rFonts w:ascii="Aptos" w:eastAsiaTheme="majorEastAsia" w:hAnsi="Aptos" w:cstheme="majorBidi"/>
                <w:b/>
                <w:sz w:val="28"/>
                <w:szCs w:val="28"/>
              </w:rPr>
              <w:t xml:space="preserve"> - Purposes</w:t>
            </w:r>
          </w:p>
          <w:p w14:paraId="402CA382" w14:textId="24E4E803" w:rsidR="003E0373" w:rsidRPr="00CC781B" w:rsidRDefault="00F557B2" w:rsidP="007A43D2">
            <w:pPr>
              <w:pStyle w:val="ListParagraph"/>
              <w:numPr>
                <w:ilvl w:val="0"/>
                <w:numId w:val="18"/>
              </w:numPr>
              <w:spacing w:after="0" w:line="360" w:lineRule="auto"/>
              <w:rPr>
                <w:rFonts w:ascii="Aptos" w:hAnsi="Aptos"/>
                <w:sz w:val="22"/>
                <w:szCs w:val="28"/>
              </w:rPr>
            </w:pPr>
            <w:r w:rsidRPr="00CC781B">
              <w:rPr>
                <w:rFonts w:ascii="Aptos" w:hAnsi="Aptos"/>
                <w:sz w:val="22"/>
                <w:szCs w:val="28"/>
              </w:rPr>
              <w:t>The purposes are often outlined in a purpose statement, that is, a single sentence which states its purpose(s) and/or a list of purposes.</w:t>
            </w:r>
          </w:p>
          <w:p w14:paraId="5C5594FA" w14:textId="77777777" w:rsidR="002B6443" w:rsidRPr="00CC781B" w:rsidRDefault="00F557B2" w:rsidP="007A43D2">
            <w:pPr>
              <w:pStyle w:val="ListParagraph"/>
              <w:numPr>
                <w:ilvl w:val="0"/>
                <w:numId w:val="18"/>
              </w:numPr>
              <w:spacing w:after="0" w:line="360" w:lineRule="auto"/>
              <w:rPr>
                <w:rFonts w:ascii="Aptos" w:hAnsi="Aptos"/>
                <w:sz w:val="22"/>
                <w:szCs w:val="28"/>
              </w:rPr>
            </w:pPr>
            <w:r w:rsidRPr="00CC781B">
              <w:rPr>
                <w:rFonts w:ascii="Aptos" w:hAnsi="Aptos"/>
                <w:sz w:val="22"/>
                <w:szCs w:val="28"/>
              </w:rPr>
              <w:t>When developing purpose statements, companies are encouraged to consider a variety of sources such as:</w:t>
            </w:r>
          </w:p>
          <w:p w14:paraId="2B724CE5" w14:textId="77777777" w:rsidR="002B6443" w:rsidRPr="00CC781B" w:rsidRDefault="00F557B2" w:rsidP="0055301C">
            <w:pPr>
              <w:pStyle w:val="ListParagraph"/>
              <w:numPr>
                <w:ilvl w:val="1"/>
                <w:numId w:val="18"/>
              </w:numPr>
              <w:spacing w:after="0" w:line="360" w:lineRule="auto"/>
              <w:rPr>
                <w:rFonts w:ascii="Aptos" w:hAnsi="Aptos"/>
                <w:sz w:val="22"/>
                <w:szCs w:val="28"/>
              </w:rPr>
            </w:pPr>
            <w:r w:rsidRPr="00CC781B">
              <w:rPr>
                <w:rFonts w:ascii="Aptos" w:hAnsi="Aptos"/>
                <w:sz w:val="22"/>
                <w:szCs w:val="28"/>
              </w:rPr>
              <w:t>any relevant legislation</w:t>
            </w:r>
          </w:p>
          <w:p w14:paraId="517368BE" w14:textId="77777777" w:rsidR="002B6443" w:rsidRPr="00CC781B" w:rsidRDefault="00F557B2" w:rsidP="0055301C">
            <w:pPr>
              <w:pStyle w:val="ListParagraph"/>
              <w:numPr>
                <w:ilvl w:val="1"/>
                <w:numId w:val="18"/>
              </w:numPr>
              <w:spacing w:after="0" w:line="360" w:lineRule="auto"/>
              <w:rPr>
                <w:rFonts w:ascii="Aptos" w:hAnsi="Aptos"/>
                <w:sz w:val="22"/>
                <w:szCs w:val="28"/>
              </w:rPr>
            </w:pPr>
            <w:r w:rsidRPr="00CC781B">
              <w:rPr>
                <w:rFonts w:ascii="Aptos" w:hAnsi="Aptos"/>
                <w:sz w:val="22"/>
                <w:szCs w:val="28"/>
              </w:rPr>
              <w:t>other sources (for example, partnership agreements and company constitutions)</w:t>
            </w:r>
          </w:p>
          <w:p w14:paraId="0B8979C9" w14:textId="2C83A591" w:rsidR="003E0373" w:rsidRPr="00CC781B" w:rsidRDefault="00F557B2" w:rsidP="0055301C">
            <w:pPr>
              <w:pStyle w:val="ListParagraph"/>
              <w:numPr>
                <w:ilvl w:val="1"/>
                <w:numId w:val="18"/>
              </w:numPr>
              <w:spacing w:after="0" w:line="360" w:lineRule="auto"/>
              <w:rPr>
                <w:rFonts w:ascii="Aptos" w:hAnsi="Aptos"/>
                <w:sz w:val="22"/>
                <w:szCs w:val="28"/>
              </w:rPr>
            </w:pPr>
            <w:r w:rsidRPr="00CC781B">
              <w:rPr>
                <w:rFonts w:ascii="Aptos" w:hAnsi="Aptos"/>
                <w:sz w:val="22"/>
                <w:szCs w:val="28"/>
              </w:rPr>
              <w:t>Portfolio Budget Statements</w:t>
            </w:r>
          </w:p>
          <w:p w14:paraId="3411D967" w14:textId="07A3F960" w:rsidR="003E0373" w:rsidRDefault="00F557B2" w:rsidP="007A43D2">
            <w:pPr>
              <w:pStyle w:val="ListParagraph"/>
              <w:numPr>
                <w:ilvl w:val="0"/>
                <w:numId w:val="18"/>
              </w:numPr>
              <w:spacing w:after="0" w:line="360" w:lineRule="auto"/>
            </w:pPr>
            <w:r w:rsidRPr="00CC781B">
              <w:rPr>
                <w:rFonts w:ascii="Aptos" w:hAnsi="Aptos"/>
                <w:sz w:val="22"/>
                <w:szCs w:val="28"/>
              </w:rPr>
              <w:t xml:space="preserve">Refer to the Purposes section within the ‘What to include in a corporate plan’ section and the better practice examples in </w:t>
            </w:r>
            <w:hyperlink r:id="rId20" w:history="1">
              <w:r w:rsidR="004915E8" w:rsidRPr="004915E8">
                <w:rPr>
                  <w:rStyle w:val="Hyperlink"/>
                  <w:rFonts w:ascii="Aptos" w:hAnsi="Aptos"/>
                  <w:sz w:val="22"/>
                  <w:szCs w:val="28"/>
                </w:rPr>
                <w:t>RMG-133</w:t>
              </w:r>
            </w:hyperlink>
            <w:r w:rsidR="00085117" w:rsidRPr="00CC781B">
              <w:rPr>
                <w:rFonts w:ascii="Aptos" w:hAnsi="Aptos"/>
                <w:sz w:val="22"/>
                <w:szCs w:val="28"/>
              </w:rPr>
              <w:t>.</w:t>
            </w:r>
          </w:p>
        </w:tc>
      </w:tr>
    </w:tbl>
    <w:p w14:paraId="4BD05EE2" w14:textId="77777777" w:rsidR="00042E36" w:rsidRDefault="00042E36">
      <w:pPr>
        <w:rPr>
          <w:rFonts w:ascii="Aptos" w:eastAsiaTheme="majorEastAsia" w:hAnsi="Aptos" w:cstheme="majorBidi"/>
          <w:b/>
          <w:bCs/>
          <w:color w:val="000000"/>
          <w:sz w:val="32"/>
          <w:szCs w:val="26"/>
        </w:rPr>
      </w:pPr>
      <w:r>
        <w:br w:type="page"/>
      </w:r>
    </w:p>
    <w:p w14:paraId="344D398B" w14:textId="1BF61D57" w:rsidR="003E0373" w:rsidRDefault="00F557B2" w:rsidP="00E7019B">
      <w:pPr>
        <w:pStyle w:val="Heading2"/>
      </w:pPr>
      <w:r>
        <w:lastRenderedPageBreak/>
        <w:t>Required element: Key activities</w:t>
      </w:r>
    </w:p>
    <w:p w14:paraId="11A55793" w14:textId="7BA406D1" w:rsidR="003E0373" w:rsidRDefault="00F557B2" w:rsidP="00E7019B">
      <w:pPr>
        <w:pStyle w:val="Heading3"/>
      </w:pPr>
      <w:r>
        <w:t>Legislative requirements</w:t>
      </w:r>
    </w:p>
    <w:tbl>
      <w:tblPr>
        <w:tblStyle w:val="TableGrid"/>
        <w:tblW w:w="4945" w:type="pct"/>
        <w:jc w:val="center"/>
        <w:tblLayout w:type="fixed"/>
        <w:tblLook w:val="04A0" w:firstRow="1" w:lastRow="0" w:firstColumn="1" w:lastColumn="0" w:noHBand="0" w:noVBand="1"/>
      </w:tblPr>
      <w:tblGrid>
        <w:gridCol w:w="2948"/>
        <w:gridCol w:w="7308"/>
        <w:gridCol w:w="1843"/>
        <w:gridCol w:w="3430"/>
      </w:tblGrid>
      <w:tr w:rsidR="003E0373" w14:paraId="1C2BEB2F" w14:textId="77777777" w:rsidTr="003B66BF">
        <w:trPr>
          <w:trHeight w:val="567"/>
          <w:tblHeader/>
          <w:jc w:val="center"/>
        </w:trPr>
        <w:tc>
          <w:tcPr>
            <w:tcW w:w="2948" w:type="dxa"/>
            <w:shd w:val="clear" w:color="auto" w:fill="5E5A9A"/>
            <w:tcMar>
              <w:top w:w="80" w:type="dxa"/>
              <w:left w:w="80" w:type="dxa"/>
              <w:bottom w:w="80" w:type="dxa"/>
              <w:right w:w="80" w:type="dxa"/>
            </w:tcMar>
            <w:vAlign w:val="center"/>
          </w:tcPr>
          <w:p w14:paraId="0F1D6039" w14:textId="77777777" w:rsidR="003E0373" w:rsidRDefault="00F557B2">
            <w:pPr>
              <w:spacing w:line="259" w:lineRule="auto"/>
              <w:jc w:val="center"/>
            </w:pPr>
            <w:r w:rsidRPr="0064592B">
              <w:rPr>
                <w:b/>
                <w:color w:val="FFFFFF"/>
              </w:rPr>
              <w:t>Legislative requirement</w:t>
            </w:r>
          </w:p>
        </w:tc>
        <w:tc>
          <w:tcPr>
            <w:tcW w:w="7308" w:type="dxa"/>
            <w:shd w:val="clear" w:color="auto" w:fill="5E5A9A"/>
            <w:tcMar>
              <w:top w:w="80" w:type="dxa"/>
              <w:left w:w="80" w:type="dxa"/>
              <w:bottom w:w="80" w:type="dxa"/>
              <w:right w:w="80" w:type="dxa"/>
            </w:tcMar>
            <w:vAlign w:val="center"/>
          </w:tcPr>
          <w:p w14:paraId="7501188F" w14:textId="77777777" w:rsidR="003E0373" w:rsidRDefault="00F557B2">
            <w:pPr>
              <w:spacing w:line="259" w:lineRule="auto"/>
              <w:jc w:val="center"/>
            </w:pPr>
            <w:r w:rsidRPr="0064592B">
              <w:rPr>
                <w:b/>
                <w:color w:val="FFFFFF"/>
              </w:rPr>
              <w:t>Corporate Plan requirement</w:t>
            </w:r>
          </w:p>
        </w:tc>
        <w:tc>
          <w:tcPr>
            <w:tcW w:w="1843" w:type="dxa"/>
            <w:shd w:val="clear" w:color="auto" w:fill="5E5A9A"/>
            <w:tcMar>
              <w:top w:w="80" w:type="dxa"/>
              <w:left w:w="80" w:type="dxa"/>
              <w:bottom w:w="80" w:type="dxa"/>
              <w:right w:w="80" w:type="dxa"/>
            </w:tcMar>
            <w:vAlign w:val="center"/>
          </w:tcPr>
          <w:p w14:paraId="46182C72" w14:textId="77777777" w:rsidR="003E0373" w:rsidRDefault="00F557B2">
            <w:pPr>
              <w:spacing w:line="259" w:lineRule="auto"/>
              <w:jc w:val="center"/>
            </w:pPr>
            <w:r w:rsidRPr="0064592B">
              <w:rPr>
                <w:b/>
                <w:color w:val="FFFFFF"/>
              </w:rPr>
              <w:t>Status</w:t>
            </w:r>
          </w:p>
        </w:tc>
        <w:tc>
          <w:tcPr>
            <w:tcW w:w="3430" w:type="dxa"/>
            <w:shd w:val="clear" w:color="auto" w:fill="5E5A9A"/>
            <w:tcMar>
              <w:top w:w="80" w:type="dxa"/>
              <w:left w:w="80" w:type="dxa"/>
              <w:bottom w:w="80" w:type="dxa"/>
              <w:right w:w="80" w:type="dxa"/>
            </w:tcMar>
            <w:vAlign w:val="center"/>
          </w:tcPr>
          <w:p w14:paraId="286DED0E" w14:textId="3E4E507E"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2985BEE5" w14:textId="77777777" w:rsidTr="003B66BF">
        <w:trPr>
          <w:jc w:val="center"/>
        </w:trPr>
        <w:tc>
          <w:tcPr>
            <w:tcW w:w="2948" w:type="dxa"/>
            <w:tcMar>
              <w:top w:w="80" w:type="dxa"/>
              <w:left w:w="80" w:type="dxa"/>
              <w:bottom w:w="80" w:type="dxa"/>
              <w:right w:w="80" w:type="dxa"/>
            </w:tcMar>
            <w:vAlign w:val="center"/>
          </w:tcPr>
          <w:p w14:paraId="5BEA2D49"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3</w:t>
            </w:r>
          </w:p>
          <w:p w14:paraId="41D820BC" w14:textId="77777777" w:rsidR="00820788" w:rsidRDefault="00820788" w:rsidP="00820788">
            <w:pPr>
              <w:spacing w:line="259" w:lineRule="auto"/>
            </w:pPr>
            <w:r w:rsidRPr="00ED7488">
              <w:rPr>
                <w:rFonts w:ascii="Aptos" w:hAnsi="Aptos"/>
                <w:sz w:val="22"/>
                <w:szCs w:val="32"/>
              </w:rPr>
              <w:t xml:space="preserve">For the entire period covered by the plan, the key activities that the company will undertake </w:t>
            </w:r>
            <w:proofErr w:type="gramStart"/>
            <w:r w:rsidRPr="00ED7488">
              <w:rPr>
                <w:rFonts w:ascii="Aptos" w:hAnsi="Aptos"/>
                <w:sz w:val="22"/>
                <w:szCs w:val="32"/>
              </w:rPr>
              <w:t>in order to</w:t>
            </w:r>
            <w:proofErr w:type="gramEnd"/>
            <w:r w:rsidRPr="00ED7488">
              <w:rPr>
                <w:rFonts w:ascii="Aptos" w:hAnsi="Aptos"/>
                <w:sz w:val="22"/>
                <w:szCs w:val="32"/>
              </w:rPr>
              <w:t xml:space="preserve"> achieve its purposes</w:t>
            </w:r>
          </w:p>
        </w:tc>
        <w:tc>
          <w:tcPr>
            <w:tcW w:w="7308" w:type="dxa"/>
            <w:tcMar>
              <w:top w:w="80" w:type="dxa"/>
              <w:left w:w="80" w:type="dxa"/>
              <w:bottom w:w="80" w:type="dxa"/>
              <w:right w:w="80" w:type="dxa"/>
            </w:tcMar>
            <w:vAlign w:val="center"/>
          </w:tcPr>
          <w:p w14:paraId="1B6CB69F" w14:textId="77777777" w:rsidR="00820788" w:rsidRPr="00AF5243" w:rsidRDefault="00820788" w:rsidP="00820788">
            <w:pPr>
              <w:spacing w:line="360" w:lineRule="auto"/>
              <w:rPr>
                <w:rFonts w:ascii="Aptos" w:hAnsi="Aptos"/>
                <w:color w:val="000000"/>
                <w:sz w:val="22"/>
                <w:szCs w:val="24"/>
              </w:rPr>
            </w:pPr>
            <w:r w:rsidRPr="00AF5243">
              <w:rPr>
                <w:rFonts w:ascii="Aptos" w:hAnsi="Aptos"/>
                <w:color w:val="000000"/>
                <w:sz w:val="22"/>
                <w:szCs w:val="24"/>
              </w:rPr>
              <w:t xml:space="preserve">A list of the key activities the company undertakes </w:t>
            </w:r>
            <w:proofErr w:type="gramStart"/>
            <w:r w:rsidRPr="00AF5243">
              <w:rPr>
                <w:rFonts w:ascii="Aptos" w:hAnsi="Aptos"/>
                <w:color w:val="000000"/>
                <w:sz w:val="22"/>
                <w:szCs w:val="24"/>
              </w:rPr>
              <w:t>in order to</w:t>
            </w:r>
            <w:proofErr w:type="gramEnd"/>
            <w:r w:rsidRPr="00AF5243">
              <w:rPr>
                <w:rFonts w:ascii="Aptos" w:hAnsi="Aptos"/>
                <w:color w:val="000000"/>
                <w:sz w:val="22"/>
                <w:szCs w:val="24"/>
              </w:rPr>
              <w:t xml:space="preserve"> achieve its purposes</w:t>
            </w:r>
          </w:p>
        </w:tc>
        <w:tc>
          <w:tcPr>
            <w:tcW w:w="1843" w:type="dxa"/>
            <w:tcMar>
              <w:top w:w="80" w:type="dxa"/>
              <w:left w:w="80" w:type="dxa"/>
              <w:bottom w:w="80" w:type="dxa"/>
              <w:right w:w="80" w:type="dxa"/>
            </w:tcMar>
            <w:vAlign w:val="center"/>
          </w:tcPr>
          <w:sdt>
            <w:sdtPr>
              <w:rPr>
                <w:rFonts w:ascii="Aptos" w:hAnsi="Aptos"/>
                <w:i/>
                <w:szCs w:val="20"/>
              </w:rPr>
              <w:id w:val="1287847477"/>
              <w:placeholder>
                <w:docPart w:val="CA6F6C7F9A6640DFBBA45A84C334B0AD"/>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34A6C1F0" w14:textId="5731D27B"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7C6AD54C" w14:textId="77777777" w:rsidR="00820788" w:rsidRDefault="00820788" w:rsidP="00820788">
            <w:pPr>
              <w:spacing w:line="259" w:lineRule="auto"/>
            </w:pPr>
          </w:p>
        </w:tc>
      </w:tr>
      <w:tr w:rsidR="00820788" w14:paraId="6E74F45A" w14:textId="77777777" w:rsidTr="003B66BF">
        <w:trPr>
          <w:jc w:val="center"/>
        </w:trPr>
        <w:tc>
          <w:tcPr>
            <w:tcW w:w="2948" w:type="dxa"/>
            <w:tcMar>
              <w:top w:w="80" w:type="dxa"/>
              <w:left w:w="80" w:type="dxa"/>
              <w:bottom w:w="80" w:type="dxa"/>
              <w:right w:w="80" w:type="dxa"/>
            </w:tcMar>
            <w:vAlign w:val="center"/>
          </w:tcPr>
          <w:p w14:paraId="0AF91B74"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3</w:t>
            </w:r>
          </w:p>
          <w:p w14:paraId="119EF6D4" w14:textId="77777777" w:rsidR="00820788" w:rsidRDefault="00820788" w:rsidP="00820788">
            <w:pPr>
              <w:spacing w:line="259" w:lineRule="auto"/>
            </w:pPr>
            <w:r w:rsidRPr="00ED7488">
              <w:rPr>
                <w:rFonts w:ascii="Aptos" w:hAnsi="Aptos"/>
                <w:sz w:val="22"/>
                <w:szCs w:val="32"/>
              </w:rPr>
              <w:t xml:space="preserve">For the entire period covered by the plan, the key activities that the company will undertake </w:t>
            </w:r>
            <w:proofErr w:type="gramStart"/>
            <w:r w:rsidRPr="00ED7488">
              <w:rPr>
                <w:rFonts w:ascii="Aptos" w:hAnsi="Aptos"/>
                <w:sz w:val="22"/>
                <w:szCs w:val="32"/>
              </w:rPr>
              <w:t>in order to</w:t>
            </w:r>
            <w:proofErr w:type="gramEnd"/>
            <w:r w:rsidRPr="00ED7488">
              <w:rPr>
                <w:rFonts w:ascii="Aptos" w:hAnsi="Aptos"/>
                <w:sz w:val="22"/>
                <w:szCs w:val="32"/>
              </w:rPr>
              <w:t xml:space="preserve"> achieve its purposes</w:t>
            </w:r>
          </w:p>
        </w:tc>
        <w:tc>
          <w:tcPr>
            <w:tcW w:w="7308" w:type="dxa"/>
            <w:tcMar>
              <w:top w:w="80" w:type="dxa"/>
              <w:left w:w="80" w:type="dxa"/>
              <w:bottom w:w="80" w:type="dxa"/>
              <w:right w:w="80" w:type="dxa"/>
            </w:tcMar>
            <w:vAlign w:val="center"/>
          </w:tcPr>
          <w:p w14:paraId="1A6FD3A6" w14:textId="77777777" w:rsidR="00820788" w:rsidRPr="00AF5243" w:rsidRDefault="00820788" w:rsidP="00820788">
            <w:pPr>
              <w:spacing w:line="360" w:lineRule="auto"/>
              <w:rPr>
                <w:rFonts w:ascii="Aptos" w:hAnsi="Aptos"/>
                <w:color w:val="000000"/>
                <w:sz w:val="22"/>
                <w:szCs w:val="24"/>
              </w:rPr>
            </w:pPr>
            <w:r w:rsidRPr="00AF5243">
              <w:rPr>
                <w:rFonts w:ascii="Aptos" w:hAnsi="Aptos"/>
                <w:color w:val="000000"/>
                <w:sz w:val="22"/>
                <w:szCs w:val="24"/>
              </w:rPr>
              <w:t>Each key activity represents a distinct, significant program or area of work undertaken by the company to assist in achieving the company’s purposes</w:t>
            </w:r>
          </w:p>
        </w:tc>
        <w:tc>
          <w:tcPr>
            <w:tcW w:w="1843" w:type="dxa"/>
            <w:tcMar>
              <w:top w:w="80" w:type="dxa"/>
              <w:left w:w="80" w:type="dxa"/>
              <w:bottom w:w="80" w:type="dxa"/>
              <w:right w:w="80" w:type="dxa"/>
            </w:tcMar>
            <w:vAlign w:val="center"/>
          </w:tcPr>
          <w:sdt>
            <w:sdtPr>
              <w:rPr>
                <w:rFonts w:ascii="Aptos" w:hAnsi="Aptos"/>
                <w:i/>
                <w:szCs w:val="20"/>
              </w:rPr>
              <w:id w:val="815063103"/>
              <w:placeholder>
                <w:docPart w:val="C35C5E1177B0485A8757089B3DC1627C"/>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4F17365C" w14:textId="2742EA05" w:rsidR="00820788" w:rsidRPr="005C54E0"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488D43F5" w14:textId="77777777" w:rsidR="00820788" w:rsidRDefault="00820788" w:rsidP="00820788">
            <w:pPr>
              <w:spacing w:line="259" w:lineRule="auto"/>
            </w:pPr>
          </w:p>
        </w:tc>
      </w:tr>
    </w:tbl>
    <w:p w14:paraId="00E0214A" w14:textId="77777777" w:rsidR="003E0373" w:rsidRDefault="00F557B2" w:rsidP="00E7019B">
      <w:pPr>
        <w:pStyle w:val="Heading3"/>
      </w:pPr>
      <w:r>
        <w:t>Better practice corporate plans</w:t>
      </w:r>
    </w:p>
    <w:tbl>
      <w:tblPr>
        <w:tblStyle w:val="TableGrid"/>
        <w:tblW w:w="4945" w:type="pct"/>
        <w:jc w:val="center"/>
        <w:tblLayout w:type="fixed"/>
        <w:tblLook w:val="04A0" w:firstRow="1" w:lastRow="0" w:firstColumn="1" w:lastColumn="0" w:noHBand="0" w:noVBand="1"/>
      </w:tblPr>
      <w:tblGrid>
        <w:gridCol w:w="2948"/>
        <w:gridCol w:w="7308"/>
        <w:gridCol w:w="1843"/>
        <w:gridCol w:w="3430"/>
      </w:tblGrid>
      <w:tr w:rsidR="003E0373" w14:paraId="5FE9F978" w14:textId="77777777" w:rsidTr="00EB5C32">
        <w:trPr>
          <w:trHeight w:val="567"/>
          <w:tblHeader/>
          <w:jc w:val="center"/>
        </w:trPr>
        <w:tc>
          <w:tcPr>
            <w:tcW w:w="2948" w:type="dxa"/>
            <w:shd w:val="clear" w:color="auto" w:fill="74CBC9"/>
            <w:tcMar>
              <w:top w:w="80" w:type="dxa"/>
              <w:left w:w="80" w:type="dxa"/>
              <w:bottom w:w="80" w:type="dxa"/>
              <w:right w:w="80" w:type="dxa"/>
            </w:tcMar>
            <w:vAlign w:val="center"/>
          </w:tcPr>
          <w:p w14:paraId="3169B48E" w14:textId="77777777" w:rsidR="003E0373" w:rsidRDefault="00F557B2">
            <w:pPr>
              <w:spacing w:line="259" w:lineRule="auto"/>
              <w:jc w:val="center"/>
            </w:pPr>
            <w:r w:rsidRPr="0064592B">
              <w:rPr>
                <w:b/>
                <w:color w:val="000000"/>
              </w:rPr>
              <w:t>Related requirement</w:t>
            </w:r>
          </w:p>
        </w:tc>
        <w:tc>
          <w:tcPr>
            <w:tcW w:w="7308" w:type="dxa"/>
            <w:shd w:val="clear" w:color="auto" w:fill="74CBC9"/>
            <w:tcMar>
              <w:top w:w="80" w:type="dxa"/>
              <w:left w:w="80" w:type="dxa"/>
              <w:bottom w:w="80" w:type="dxa"/>
              <w:right w:w="80" w:type="dxa"/>
            </w:tcMar>
            <w:vAlign w:val="center"/>
          </w:tcPr>
          <w:p w14:paraId="3F40668E" w14:textId="77777777" w:rsidR="003E0373" w:rsidRDefault="00F557B2">
            <w:pPr>
              <w:spacing w:line="259" w:lineRule="auto"/>
              <w:jc w:val="center"/>
            </w:pPr>
            <w:r w:rsidRPr="0064592B">
              <w:rPr>
                <w:b/>
                <w:color w:val="000000"/>
              </w:rPr>
              <w:t>Better practice considerations</w:t>
            </w:r>
          </w:p>
        </w:tc>
        <w:tc>
          <w:tcPr>
            <w:tcW w:w="1843" w:type="dxa"/>
            <w:shd w:val="clear" w:color="auto" w:fill="74CBC9"/>
            <w:tcMar>
              <w:top w:w="80" w:type="dxa"/>
              <w:left w:w="80" w:type="dxa"/>
              <w:bottom w:w="80" w:type="dxa"/>
              <w:right w:w="80" w:type="dxa"/>
            </w:tcMar>
            <w:vAlign w:val="center"/>
          </w:tcPr>
          <w:p w14:paraId="24AB390E" w14:textId="77777777" w:rsidR="003E0373" w:rsidRDefault="00F557B2">
            <w:pPr>
              <w:spacing w:line="259" w:lineRule="auto"/>
              <w:jc w:val="center"/>
            </w:pPr>
            <w:r w:rsidRPr="0064592B">
              <w:rPr>
                <w:b/>
                <w:color w:val="000000"/>
              </w:rPr>
              <w:t>Status</w:t>
            </w:r>
          </w:p>
        </w:tc>
        <w:tc>
          <w:tcPr>
            <w:tcW w:w="3430" w:type="dxa"/>
            <w:shd w:val="clear" w:color="auto" w:fill="74CBC9"/>
            <w:tcMar>
              <w:top w:w="80" w:type="dxa"/>
              <w:left w:w="80" w:type="dxa"/>
              <w:bottom w:w="80" w:type="dxa"/>
              <w:right w:w="80" w:type="dxa"/>
            </w:tcMar>
            <w:vAlign w:val="center"/>
          </w:tcPr>
          <w:p w14:paraId="57B8999D" w14:textId="169E475C"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0AF1A0E4" w14:textId="77777777" w:rsidTr="00EB5C32">
        <w:trPr>
          <w:trHeight w:val="567"/>
          <w:jc w:val="center"/>
        </w:trPr>
        <w:tc>
          <w:tcPr>
            <w:tcW w:w="2948" w:type="dxa"/>
            <w:tcMar>
              <w:top w:w="80" w:type="dxa"/>
              <w:left w:w="80" w:type="dxa"/>
              <w:bottom w:w="80" w:type="dxa"/>
              <w:right w:w="80" w:type="dxa"/>
            </w:tcMar>
            <w:vAlign w:val="center"/>
          </w:tcPr>
          <w:p w14:paraId="2E145DD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3</w:t>
            </w:r>
          </w:p>
        </w:tc>
        <w:tc>
          <w:tcPr>
            <w:tcW w:w="7308" w:type="dxa"/>
            <w:tcMar>
              <w:top w:w="80" w:type="dxa"/>
              <w:left w:w="80" w:type="dxa"/>
              <w:bottom w:w="80" w:type="dxa"/>
              <w:right w:w="80" w:type="dxa"/>
            </w:tcMar>
            <w:vAlign w:val="center"/>
          </w:tcPr>
          <w:p w14:paraId="5E60D480" w14:textId="77777777" w:rsidR="00820788" w:rsidRPr="001648A8" w:rsidRDefault="00820788" w:rsidP="00820788">
            <w:pPr>
              <w:spacing w:line="360" w:lineRule="auto"/>
              <w:rPr>
                <w:rFonts w:ascii="Aptos" w:hAnsi="Aptos"/>
                <w:sz w:val="22"/>
                <w:szCs w:val="32"/>
              </w:rPr>
            </w:pPr>
            <w:r w:rsidRPr="001648A8">
              <w:rPr>
                <w:rFonts w:ascii="Aptos" w:hAnsi="Aptos"/>
                <w:sz w:val="22"/>
                <w:szCs w:val="32"/>
              </w:rPr>
              <w:t>The key activities are outlined within or closely after the Purposes section in the plan</w:t>
            </w:r>
          </w:p>
        </w:tc>
        <w:tc>
          <w:tcPr>
            <w:tcW w:w="1843" w:type="dxa"/>
            <w:tcMar>
              <w:top w:w="80" w:type="dxa"/>
              <w:left w:w="80" w:type="dxa"/>
              <w:bottom w:w="80" w:type="dxa"/>
              <w:right w:w="80" w:type="dxa"/>
            </w:tcMar>
            <w:vAlign w:val="center"/>
          </w:tcPr>
          <w:sdt>
            <w:sdtPr>
              <w:rPr>
                <w:rFonts w:ascii="Aptos" w:hAnsi="Aptos"/>
                <w:i/>
                <w:szCs w:val="20"/>
              </w:rPr>
              <w:id w:val="1440884470"/>
              <w:placeholder>
                <w:docPart w:val="F2BF4C427B5D468A8D263A0FDC42643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43C512B5" w14:textId="022E4285"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7A6B8C48" w14:textId="77777777" w:rsidR="00820788" w:rsidRDefault="00820788" w:rsidP="00820788">
            <w:pPr>
              <w:spacing w:line="259" w:lineRule="auto"/>
            </w:pPr>
          </w:p>
        </w:tc>
      </w:tr>
      <w:tr w:rsidR="00820788" w14:paraId="286BF687" w14:textId="77777777" w:rsidTr="00EB5C32">
        <w:trPr>
          <w:trHeight w:val="567"/>
          <w:jc w:val="center"/>
        </w:trPr>
        <w:tc>
          <w:tcPr>
            <w:tcW w:w="2948" w:type="dxa"/>
            <w:tcMar>
              <w:top w:w="80" w:type="dxa"/>
              <w:left w:w="80" w:type="dxa"/>
              <w:bottom w:w="80" w:type="dxa"/>
              <w:right w:w="80" w:type="dxa"/>
            </w:tcMar>
            <w:vAlign w:val="center"/>
          </w:tcPr>
          <w:p w14:paraId="72B612AE"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3</w:t>
            </w:r>
          </w:p>
        </w:tc>
        <w:tc>
          <w:tcPr>
            <w:tcW w:w="7308" w:type="dxa"/>
            <w:tcMar>
              <w:top w:w="80" w:type="dxa"/>
              <w:left w:w="80" w:type="dxa"/>
              <w:bottom w:w="80" w:type="dxa"/>
              <w:right w:w="80" w:type="dxa"/>
            </w:tcMar>
            <w:vAlign w:val="center"/>
          </w:tcPr>
          <w:p w14:paraId="4DF7A4D5" w14:textId="77777777" w:rsidR="00820788" w:rsidRPr="001648A8" w:rsidRDefault="00820788" w:rsidP="00820788">
            <w:pPr>
              <w:spacing w:line="360" w:lineRule="auto"/>
              <w:rPr>
                <w:rFonts w:ascii="Aptos" w:hAnsi="Aptos"/>
                <w:sz w:val="22"/>
                <w:szCs w:val="32"/>
              </w:rPr>
            </w:pPr>
            <w:r w:rsidRPr="001648A8">
              <w:rPr>
                <w:rFonts w:ascii="Aptos" w:hAnsi="Aptos"/>
                <w:sz w:val="22"/>
                <w:szCs w:val="32"/>
              </w:rPr>
              <w:t>The number of the company’s key activities is close to the average of 7 key activities, relative to its scope of significant programs and areas of work</w:t>
            </w:r>
          </w:p>
        </w:tc>
        <w:tc>
          <w:tcPr>
            <w:tcW w:w="1843" w:type="dxa"/>
            <w:tcMar>
              <w:top w:w="80" w:type="dxa"/>
              <w:left w:w="80" w:type="dxa"/>
              <w:bottom w:w="80" w:type="dxa"/>
              <w:right w:w="80" w:type="dxa"/>
            </w:tcMar>
            <w:vAlign w:val="center"/>
          </w:tcPr>
          <w:sdt>
            <w:sdtPr>
              <w:rPr>
                <w:rFonts w:ascii="Aptos" w:hAnsi="Aptos"/>
                <w:i/>
                <w:szCs w:val="20"/>
              </w:rPr>
              <w:id w:val="2080242306"/>
              <w:placeholder>
                <w:docPart w:val="DCF567576B2F426BAA4345ECE41EFF08"/>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307B5087" w14:textId="5D5E0339"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05CD1A05" w14:textId="77777777" w:rsidR="00820788" w:rsidRDefault="00820788" w:rsidP="00820788">
            <w:pPr>
              <w:spacing w:line="259" w:lineRule="auto"/>
            </w:pPr>
          </w:p>
        </w:tc>
      </w:tr>
      <w:tr w:rsidR="00820788" w14:paraId="757C6BEB" w14:textId="77777777" w:rsidTr="00EB5C32">
        <w:trPr>
          <w:trHeight w:val="567"/>
          <w:jc w:val="center"/>
        </w:trPr>
        <w:tc>
          <w:tcPr>
            <w:tcW w:w="2948" w:type="dxa"/>
            <w:tcMar>
              <w:top w:w="80" w:type="dxa"/>
              <w:left w:w="80" w:type="dxa"/>
              <w:bottom w:w="80" w:type="dxa"/>
              <w:right w:w="80" w:type="dxa"/>
            </w:tcMar>
            <w:vAlign w:val="center"/>
          </w:tcPr>
          <w:p w14:paraId="50DD622C"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lastRenderedPageBreak/>
              <w:t>PGPA Rule s16</w:t>
            </w:r>
            <w:proofErr w:type="gramStart"/>
            <w:r w:rsidRPr="001648A8">
              <w:rPr>
                <w:rFonts w:ascii="Aptos" w:hAnsi="Aptos"/>
                <w:sz w:val="22"/>
                <w:szCs w:val="32"/>
              </w:rPr>
              <w:t>E(</w:t>
            </w:r>
            <w:proofErr w:type="gramEnd"/>
            <w:r w:rsidRPr="001648A8">
              <w:rPr>
                <w:rFonts w:ascii="Aptos" w:hAnsi="Aptos"/>
                <w:sz w:val="22"/>
                <w:szCs w:val="32"/>
              </w:rPr>
              <w:t>2), item 3</w:t>
            </w:r>
          </w:p>
        </w:tc>
        <w:tc>
          <w:tcPr>
            <w:tcW w:w="7308" w:type="dxa"/>
            <w:tcMar>
              <w:top w:w="80" w:type="dxa"/>
              <w:left w:w="80" w:type="dxa"/>
              <w:bottom w:w="80" w:type="dxa"/>
              <w:right w:w="80" w:type="dxa"/>
            </w:tcMar>
            <w:vAlign w:val="center"/>
          </w:tcPr>
          <w:p w14:paraId="580C169D" w14:textId="77777777" w:rsidR="00820788" w:rsidRPr="001648A8" w:rsidRDefault="00820788" w:rsidP="00820788">
            <w:pPr>
              <w:spacing w:line="360" w:lineRule="auto"/>
              <w:rPr>
                <w:rFonts w:ascii="Aptos" w:hAnsi="Aptos"/>
                <w:sz w:val="22"/>
                <w:szCs w:val="32"/>
              </w:rPr>
            </w:pPr>
            <w:r w:rsidRPr="001648A8">
              <w:rPr>
                <w:rFonts w:ascii="Aptos" w:hAnsi="Aptos"/>
                <w:sz w:val="22"/>
                <w:szCs w:val="32"/>
              </w:rPr>
              <w:t>The key activities are referenced consistently throughout the plan as ‘key activities’ distinct from ‘activities’ which sit below key activities</w:t>
            </w:r>
          </w:p>
        </w:tc>
        <w:tc>
          <w:tcPr>
            <w:tcW w:w="1843" w:type="dxa"/>
            <w:tcMar>
              <w:top w:w="80" w:type="dxa"/>
              <w:left w:w="80" w:type="dxa"/>
              <w:bottom w:w="80" w:type="dxa"/>
              <w:right w:w="80" w:type="dxa"/>
            </w:tcMar>
            <w:vAlign w:val="center"/>
          </w:tcPr>
          <w:sdt>
            <w:sdtPr>
              <w:rPr>
                <w:rFonts w:ascii="Aptos" w:hAnsi="Aptos"/>
                <w:i/>
                <w:szCs w:val="20"/>
              </w:rPr>
              <w:id w:val="271364948"/>
              <w:placeholder>
                <w:docPart w:val="21AD3F585B3E4D69A503540C55623C5A"/>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62CC5CB3" w14:textId="7742D3E6"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550D2CCC" w14:textId="77777777" w:rsidR="00820788" w:rsidRDefault="00820788" w:rsidP="00820788">
            <w:pPr>
              <w:spacing w:line="259" w:lineRule="auto"/>
            </w:pPr>
          </w:p>
        </w:tc>
      </w:tr>
    </w:tbl>
    <w:p w14:paraId="41450018" w14:textId="77777777" w:rsidR="003E0373" w:rsidRDefault="003E0373">
      <w:pPr>
        <w:spacing w:after="40"/>
      </w:pPr>
    </w:p>
    <w:tbl>
      <w:tblPr>
        <w:tblW w:w="0" w:type="auto"/>
        <w:jc w:val="center"/>
        <w:tblLook w:val="04A0" w:firstRow="1" w:lastRow="0" w:firstColumn="1" w:lastColumn="0" w:noHBand="0" w:noVBand="1"/>
      </w:tblPr>
      <w:tblGrid>
        <w:gridCol w:w="15538"/>
      </w:tblGrid>
      <w:tr w:rsidR="003E0373" w14:paraId="609A3E88" w14:textId="77777777" w:rsidTr="00504F8E">
        <w:trPr>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0F217DF3" w14:textId="2C2CEC79" w:rsidR="003E0373" w:rsidRPr="00847355" w:rsidRDefault="00F557B2" w:rsidP="00847355">
            <w:pPr>
              <w:spacing w:after="0" w:line="360" w:lineRule="auto"/>
              <w:rPr>
                <w:rFonts w:ascii="Aptos" w:eastAsiaTheme="majorEastAsia" w:hAnsi="Aptos" w:cstheme="majorBidi"/>
                <w:b/>
                <w:sz w:val="28"/>
                <w:szCs w:val="28"/>
              </w:rPr>
            </w:pPr>
            <w:r w:rsidRPr="00847355">
              <w:rPr>
                <w:rFonts w:ascii="Aptos" w:eastAsiaTheme="majorEastAsia" w:hAnsi="Aptos" w:cstheme="majorBidi"/>
                <w:b/>
                <w:sz w:val="28"/>
                <w:szCs w:val="28"/>
              </w:rPr>
              <w:t>Guidance notes</w:t>
            </w:r>
            <w:r w:rsidR="003D364A">
              <w:rPr>
                <w:rFonts w:ascii="Aptos" w:eastAsiaTheme="majorEastAsia" w:hAnsi="Aptos" w:cstheme="majorBidi"/>
                <w:b/>
                <w:sz w:val="28"/>
                <w:szCs w:val="28"/>
              </w:rPr>
              <w:t xml:space="preserve"> – Key activities</w:t>
            </w:r>
          </w:p>
          <w:p w14:paraId="12E995F7" w14:textId="2FCD8BE8" w:rsidR="003E0373" w:rsidRPr="00CC781B" w:rsidRDefault="00F557B2" w:rsidP="002B6443">
            <w:pPr>
              <w:pStyle w:val="ListParagraph"/>
              <w:numPr>
                <w:ilvl w:val="0"/>
                <w:numId w:val="15"/>
              </w:numPr>
              <w:spacing w:after="0" w:line="360" w:lineRule="auto"/>
              <w:rPr>
                <w:rFonts w:ascii="Aptos" w:hAnsi="Aptos"/>
                <w:sz w:val="22"/>
                <w:szCs w:val="28"/>
              </w:rPr>
            </w:pPr>
            <w:r w:rsidRPr="00CC781B">
              <w:rPr>
                <w:rFonts w:ascii="Aptos" w:hAnsi="Aptos"/>
                <w:sz w:val="22"/>
                <w:szCs w:val="28"/>
              </w:rPr>
              <w:t xml:space="preserve">A key activity is a distinct, significant program or area of work undertaken by </w:t>
            </w:r>
            <w:r w:rsidR="00085117" w:rsidRPr="00CC781B">
              <w:rPr>
                <w:rFonts w:ascii="Aptos" w:hAnsi="Aptos"/>
                <w:sz w:val="22"/>
                <w:szCs w:val="28"/>
              </w:rPr>
              <w:t>a</w:t>
            </w:r>
            <w:r w:rsidRPr="00CC781B">
              <w:rPr>
                <w:rFonts w:ascii="Aptos" w:hAnsi="Aptos"/>
                <w:sz w:val="22"/>
                <w:szCs w:val="28"/>
              </w:rPr>
              <w:t xml:space="preserve"> company to assist in achieving the company’s purposes.</w:t>
            </w:r>
          </w:p>
          <w:p w14:paraId="262AF189" w14:textId="0A8FBCDB" w:rsidR="003E0373" w:rsidRPr="00CC781B" w:rsidRDefault="00F557B2" w:rsidP="002B6443">
            <w:pPr>
              <w:pStyle w:val="ListParagraph"/>
              <w:numPr>
                <w:ilvl w:val="0"/>
                <w:numId w:val="15"/>
              </w:numPr>
              <w:spacing w:after="0" w:line="360" w:lineRule="auto"/>
              <w:rPr>
                <w:rFonts w:ascii="Aptos" w:hAnsi="Aptos"/>
                <w:sz w:val="22"/>
                <w:szCs w:val="28"/>
              </w:rPr>
            </w:pPr>
            <w:r w:rsidRPr="00CC781B">
              <w:rPr>
                <w:rFonts w:ascii="Aptos" w:hAnsi="Aptos"/>
                <w:sz w:val="22"/>
                <w:szCs w:val="28"/>
              </w:rPr>
              <w:t>Companies have an average of 5 key activities, noting that smaller companies generally report fewer key activities and larger, more diverse companies may report more.</w:t>
            </w:r>
          </w:p>
          <w:p w14:paraId="5880CF36" w14:textId="4F79956A" w:rsidR="003E0373" w:rsidRDefault="00F557B2" w:rsidP="002B6443">
            <w:pPr>
              <w:pStyle w:val="ListParagraph"/>
              <w:numPr>
                <w:ilvl w:val="0"/>
                <w:numId w:val="15"/>
              </w:numPr>
              <w:spacing w:after="0" w:line="360" w:lineRule="auto"/>
            </w:pPr>
            <w:r w:rsidRPr="00CC781B">
              <w:rPr>
                <w:rFonts w:ascii="Aptos" w:hAnsi="Aptos"/>
                <w:sz w:val="22"/>
                <w:szCs w:val="28"/>
              </w:rPr>
              <w:t xml:space="preserve">Refer to the key activities section within the ‘What to include in a corporate plan’ and the better practice examples in </w:t>
            </w:r>
            <w:hyperlink r:id="rId21" w:history="1">
              <w:r w:rsidR="004915E8" w:rsidRPr="004915E8">
                <w:rPr>
                  <w:rStyle w:val="Hyperlink"/>
                  <w:rFonts w:ascii="Aptos" w:hAnsi="Aptos"/>
                  <w:sz w:val="22"/>
                  <w:szCs w:val="28"/>
                </w:rPr>
                <w:t>RMG-133</w:t>
              </w:r>
            </w:hyperlink>
            <w:r w:rsidR="00085117" w:rsidRPr="00CC781B">
              <w:rPr>
                <w:rFonts w:ascii="Aptos" w:hAnsi="Aptos"/>
                <w:sz w:val="22"/>
                <w:szCs w:val="28"/>
              </w:rPr>
              <w:t>.</w:t>
            </w:r>
          </w:p>
        </w:tc>
      </w:tr>
    </w:tbl>
    <w:p w14:paraId="5FC87FB0" w14:textId="62500CBA" w:rsidR="003E0373" w:rsidRDefault="00DF2DE2" w:rsidP="00E45F57">
      <w:r>
        <w:br/>
      </w:r>
      <w:r w:rsidR="00F557B2" w:rsidRPr="00E45F57">
        <w:rPr>
          <w:rFonts w:ascii="Aptos" w:eastAsiaTheme="majorEastAsia" w:hAnsi="Aptos" w:cstheme="majorBidi"/>
          <w:b/>
          <w:color w:val="000000"/>
          <w:sz w:val="32"/>
          <w:szCs w:val="26"/>
        </w:rPr>
        <w:t>Required element: Operating context</w:t>
      </w:r>
    </w:p>
    <w:p w14:paraId="29D76073" w14:textId="09D598B5" w:rsidR="003E0373" w:rsidRDefault="00F557B2" w:rsidP="00E7019B">
      <w:pPr>
        <w:pStyle w:val="Heading3"/>
      </w:pPr>
      <w:r>
        <w:t>Legislative requirements</w:t>
      </w:r>
    </w:p>
    <w:tbl>
      <w:tblPr>
        <w:tblStyle w:val="TableGrid"/>
        <w:tblW w:w="4935" w:type="pct"/>
        <w:jc w:val="center"/>
        <w:tblLayout w:type="fixed"/>
        <w:tblLook w:val="04A0" w:firstRow="1" w:lastRow="0" w:firstColumn="1" w:lastColumn="0" w:noHBand="0" w:noVBand="1"/>
      </w:tblPr>
      <w:tblGrid>
        <w:gridCol w:w="3059"/>
        <w:gridCol w:w="7166"/>
        <w:gridCol w:w="1843"/>
        <w:gridCol w:w="3430"/>
      </w:tblGrid>
      <w:tr w:rsidR="003E0373" w14:paraId="33B3CBA7" w14:textId="77777777" w:rsidTr="00820788">
        <w:trPr>
          <w:trHeight w:val="567"/>
          <w:tblHeader/>
          <w:jc w:val="center"/>
        </w:trPr>
        <w:tc>
          <w:tcPr>
            <w:tcW w:w="3059"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69BE9A1" w14:textId="77777777" w:rsidR="003E0373" w:rsidRDefault="00F557B2">
            <w:pPr>
              <w:spacing w:line="259" w:lineRule="auto"/>
              <w:jc w:val="center"/>
            </w:pPr>
            <w:r w:rsidRPr="0064592B">
              <w:rPr>
                <w:b/>
                <w:color w:val="FFFFFF"/>
              </w:rPr>
              <w:t>Legislative requirement</w:t>
            </w:r>
          </w:p>
        </w:tc>
        <w:tc>
          <w:tcPr>
            <w:tcW w:w="7166"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665E94C3" w14:textId="77777777" w:rsidR="003E0373" w:rsidRDefault="00F557B2">
            <w:pPr>
              <w:spacing w:line="259" w:lineRule="auto"/>
              <w:jc w:val="center"/>
            </w:pPr>
            <w:r w:rsidRPr="0064592B">
              <w:rPr>
                <w:b/>
                <w:color w:val="FFFFFF"/>
              </w:rPr>
              <w:t>Corporate Plan requirement</w:t>
            </w:r>
          </w:p>
        </w:tc>
        <w:tc>
          <w:tcPr>
            <w:tcW w:w="184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557DDD6C" w14:textId="77777777" w:rsidR="003E0373" w:rsidRDefault="00F557B2">
            <w:pPr>
              <w:spacing w:line="259" w:lineRule="auto"/>
              <w:jc w:val="center"/>
            </w:pPr>
            <w:r w:rsidRPr="0064592B">
              <w:rPr>
                <w:b/>
                <w:color w:val="FFFFFF"/>
              </w:rPr>
              <w:t>Status</w:t>
            </w:r>
          </w:p>
        </w:tc>
        <w:tc>
          <w:tcPr>
            <w:tcW w:w="3430"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58A4573E" w14:textId="77D2F521"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247B4188" w14:textId="77777777" w:rsidTr="00820788">
        <w:trPr>
          <w:jc w:val="center"/>
        </w:trPr>
        <w:tc>
          <w:tcPr>
            <w:tcW w:w="305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3988F40"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4</w:t>
            </w:r>
          </w:p>
          <w:p w14:paraId="5EBC4BF6" w14:textId="77777777" w:rsidR="00820788" w:rsidRDefault="00820788" w:rsidP="00820788">
            <w:pPr>
              <w:spacing w:line="259" w:lineRule="auto"/>
            </w:pPr>
            <w:r w:rsidRPr="00ED7488">
              <w:rPr>
                <w:rFonts w:ascii="Aptos" w:hAnsi="Aptos"/>
                <w:sz w:val="22"/>
                <w:szCs w:val="32"/>
              </w:rPr>
              <w:t>For the entire period covered by the plan, the following:</w:t>
            </w:r>
          </w:p>
        </w:tc>
        <w:tc>
          <w:tcPr>
            <w:tcW w:w="716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8BB01AB" w14:textId="77777777" w:rsidR="00820788" w:rsidRPr="00AF5243" w:rsidRDefault="00820788" w:rsidP="00820788">
            <w:pPr>
              <w:spacing w:line="360" w:lineRule="auto"/>
              <w:rPr>
                <w:rFonts w:ascii="Aptos" w:hAnsi="Aptos"/>
                <w:sz w:val="22"/>
                <w:szCs w:val="24"/>
              </w:rPr>
            </w:pPr>
            <w:r w:rsidRPr="00AF5243">
              <w:rPr>
                <w:rFonts w:ascii="Aptos" w:hAnsi="Aptos"/>
                <w:color w:val="000000"/>
                <w:sz w:val="22"/>
                <w:szCs w:val="24"/>
              </w:rPr>
              <w:t>Address the required operating context elements: Environment, Capability, Risk, Cooperation and Subsidiaries, where applicable.</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591511048"/>
              <w:placeholder>
                <w:docPart w:val="632C43D4CDFB4092A3634400C61D9AB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393BED24" w14:textId="10BCBBA9"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B0546D5" w14:textId="77777777" w:rsidR="00820788" w:rsidRDefault="00820788" w:rsidP="00820788">
            <w:pPr>
              <w:spacing w:line="259" w:lineRule="auto"/>
            </w:pPr>
          </w:p>
        </w:tc>
      </w:tr>
    </w:tbl>
    <w:p w14:paraId="04B11CF7" w14:textId="56BDCB51" w:rsidR="003E0373" w:rsidRDefault="00F557B2" w:rsidP="00E7019B">
      <w:pPr>
        <w:pStyle w:val="Heading3"/>
      </w:pPr>
      <w:r>
        <w:t>Better practice corporate plans</w:t>
      </w:r>
    </w:p>
    <w:tbl>
      <w:tblPr>
        <w:tblStyle w:val="TableGrid"/>
        <w:tblW w:w="4932" w:type="pct"/>
        <w:jc w:val="center"/>
        <w:tblLayout w:type="fixed"/>
        <w:tblLook w:val="04A0" w:firstRow="1" w:lastRow="0" w:firstColumn="1" w:lastColumn="0" w:noHBand="0" w:noVBand="1"/>
      </w:tblPr>
      <w:tblGrid>
        <w:gridCol w:w="3049"/>
        <w:gridCol w:w="7166"/>
        <w:gridCol w:w="1843"/>
        <w:gridCol w:w="3430"/>
      </w:tblGrid>
      <w:tr w:rsidR="003E0373" w14:paraId="718BAD4F" w14:textId="77777777" w:rsidTr="00820788">
        <w:trPr>
          <w:trHeight w:val="567"/>
          <w:tblHeader/>
          <w:jc w:val="center"/>
        </w:trPr>
        <w:tc>
          <w:tcPr>
            <w:tcW w:w="3049"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19B0D26D" w14:textId="77777777" w:rsidR="003E0373" w:rsidRDefault="00F557B2">
            <w:pPr>
              <w:spacing w:line="259" w:lineRule="auto"/>
              <w:jc w:val="center"/>
            </w:pPr>
            <w:r w:rsidRPr="0064592B">
              <w:rPr>
                <w:b/>
                <w:color w:val="000000"/>
              </w:rPr>
              <w:t>Related requirement</w:t>
            </w:r>
          </w:p>
        </w:tc>
        <w:tc>
          <w:tcPr>
            <w:tcW w:w="7166"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2F8556E5" w14:textId="77777777" w:rsidR="003E0373" w:rsidRDefault="00F557B2">
            <w:pPr>
              <w:spacing w:line="259" w:lineRule="auto"/>
              <w:jc w:val="center"/>
            </w:pPr>
            <w:r w:rsidRPr="0064592B">
              <w:rPr>
                <w:b/>
                <w:color w:val="000000"/>
              </w:rPr>
              <w:t>Better practice considerations</w:t>
            </w:r>
          </w:p>
        </w:tc>
        <w:tc>
          <w:tcPr>
            <w:tcW w:w="184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29636AFB" w14:textId="77777777" w:rsidR="003E0373" w:rsidRDefault="00F557B2">
            <w:pPr>
              <w:spacing w:line="259" w:lineRule="auto"/>
              <w:jc w:val="center"/>
            </w:pPr>
            <w:r w:rsidRPr="0064592B">
              <w:rPr>
                <w:b/>
                <w:color w:val="000000"/>
              </w:rPr>
              <w:t>Status</w:t>
            </w:r>
          </w:p>
        </w:tc>
        <w:tc>
          <w:tcPr>
            <w:tcW w:w="3430"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660BE637" w14:textId="378A21D3"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5EB73348" w14:textId="77777777" w:rsidTr="00820788">
        <w:trPr>
          <w:jc w:val="center"/>
        </w:trPr>
        <w:tc>
          <w:tcPr>
            <w:tcW w:w="304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684AE08"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lastRenderedPageBreak/>
              <w:t>PGPA Rule s16</w:t>
            </w:r>
            <w:proofErr w:type="gramStart"/>
            <w:r w:rsidRPr="001648A8">
              <w:rPr>
                <w:rFonts w:ascii="Aptos" w:hAnsi="Aptos"/>
                <w:sz w:val="22"/>
                <w:szCs w:val="32"/>
              </w:rPr>
              <w:t>E(</w:t>
            </w:r>
            <w:proofErr w:type="gramEnd"/>
            <w:r w:rsidRPr="001648A8">
              <w:rPr>
                <w:rFonts w:ascii="Aptos" w:hAnsi="Aptos"/>
                <w:sz w:val="22"/>
                <w:szCs w:val="32"/>
              </w:rPr>
              <w:t>2), item 4</w:t>
            </w:r>
          </w:p>
        </w:tc>
        <w:tc>
          <w:tcPr>
            <w:tcW w:w="716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B1525F8"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5 elements of the operating context (Environment, Capability, Risk, Cooperation and Subsidiaries) provide the reader with a clear understanding of how, individually and collectively, these elements contribute to the company achieving its purposes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109193830"/>
              <w:placeholder>
                <w:docPart w:val="E3CEF61742134E209C84A6AB2C9A782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755E9CB7" w14:textId="45E3F49F"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9AF21F9" w14:textId="77777777" w:rsidR="00820788" w:rsidRDefault="00820788" w:rsidP="00820788">
            <w:pPr>
              <w:spacing w:line="259" w:lineRule="auto"/>
            </w:pPr>
          </w:p>
        </w:tc>
      </w:tr>
    </w:tbl>
    <w:p w14:paraId="35374B97" w14:textId="77777777" w:rsidR="003E0373" w:rsidRDefault="003E0373">
      <w:pPr>
        <w:spacing w:after="40"/>
      </w:pPr>
    </w:p>
    <w:tbl>
      <w:tblPr>
        <w:tblW w:w="0" w:type="auto"/>
        <w:jc w:val="center"/>
        <w:tblLook w:val="04A0" w:firstRow="1" w:lastRow="0" w:firstColumn="1" w:lastColumn="0" w:noHBand="0" w:noVBand="1"/>
      </w:tblPr>
      <w:tblGrid>
        <w:gridCol w:w="15538"/>
      </w:tblGrid>
      <w:tr w:rsidR="003E0373" w14:paraId="5FE8AE14" w14:textId="77777777" w:rsidTr="00AF5243">
        <w:trPr>
          <w:trHeight w:val="3315"/>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255BB20E" w14:textId="1C28B35B" w:rsidR="003E0373" w:rsidRPr="00847355" w:rsidRDefault="00F557B2" w:rsidP="00847355">
            <w:pPr>
              <w:spacing w:after="0" w:line="360" w:lineRule="auto"/>
              <w:rPr>
                <w:rFonts w:ascii="Aptos" w:eastAsiaTheme="majorEastAsia" w:hAnsi="Aptos" w:cstheme="majorBidi"/>
                <w:b/>
                <w:sz w:val="28"/>
                <w:szCs w:val="28"/>
              </w:rPr>
            </w:pPr>
            <w:r w:rsidRPr="00847355">
              <w:rPr>
                <w:rFonts w:ascii="Aptos" w:eastAsiaTheme="majorEastAsia" w:hAnsi="Aptos" w:cstheme="majorBidi"/>
                <w:b/>
                <w:sz w:val="28"/>
                <w:szCs w:val="28"/>
              </w:rPr>
              <w:t>Guidance notes</w:t>
            </w:r>
            <w:r w:rsidR="003D364A">
              <w:rPr>
                <w:rFonts w:ascii="Aptos" w:eastAsiaTheme="majorEastAsia" w:hAnsi="Aptos" w:cstheme="majorBidi"/>
                <w:b/>
                <w:sz w:val="28"/>
                <w:szCs w:val="28"/>
              </w:rPr>
              <w:t xml:space="preserve"> – Operating context</w:t>
            </w:r>
          </w:p>
          <w:p w14:paraId="49CA8087" w14:textId="3EACDC37" w:rsidR="003E0373" w:rsidRPr="00CC781B" w:rsidRDefault="00F557B2" w:rsidP="00995F87">
            <w:pPr>
              <w:pStyle w:val="ListParagraph"/>
              <w:numPr>
                <w:ilvl w:val="0"/>
                <w:numId w:val="15"/>
              </w:numPr>
              <w:spacing w:after="0" w:line="360" w:lineRule="auto"/>
              <w:rPr>
                <w:rFonts w:ascii="Aptos" w:hAnsi="Aptos"/>
                <w:sz w:val="22"/>
                <w:szCs w:val="28"/>
              </w:rPr>
            </w:pPr>
            <w:r w:rsidRPr="00CC781B">
              <w:rPr>
                <w:rFonts w:ascii="Aptos" w:hAnsi="Aptos"/>
                <w:sz w:val="22"/>
                <w:szCs w:val="28"/>
              </w:rPr>
              <w:t>This required element contains 5 elements (Environment, Capability, Risk, Cooperation and Subsidiaries).</w:t>
            </w:r>
          </w:p>
          <w:p w14:paraId="78B192C8" w14:textId="20B2FE54" w:rsidR="003E0373" w:rsidRPr="00CC781B" w:rsidRDefault="00F557B2" w:rsidP="00995F87">
            <w:pPr>
              <w:pStyle w:val="ListParagraph"/>
              <w:numPr>
                <w:ilvl w:val="0"/>
                <w:numId w:val="15"/>
              </w:numPr>
              <w:spacing w:after="0" w:line="360" w:lineRule="auto"/>
              <w:rPr>
                <w:rFonts w:ascii="Aptos" w:hAnsi="Aptos"/>
                <w:sz w:val="22"/>
                <w:szCs w:val="28"/>
              </w:rPr>
            </w:pPr>
            <w:r w:rsidRPr="00CC781B">
              <w:rPr>
                <w:rFonts w:ascii="Aptos" w:hAnsi="Aptos"/>
                <w:sz w:val="22"/>
                <w:szCs w:val="28"/>
              </w:rPr>
              <w:t>Many plans do not use the heading ‘Operating context’ and instead use the headings or synonyms of the headings of each of the elements under the operating context</w:t>
            </w:r>
            <w:r w:rsidR="00381093">
              <w:rPr>
                <w:rFonts w:ascii="Aptos" w:hAnsi="Aptos"/>
                <w:sz w:val="22"/>
                <w:szCs w:val="28"/>
              </w:rPr>
              <w:t>, for example</w:t>
            </w:r>
            <w:r w:rsidR="0003527D">
              <w:rPr>
                <w:rFonts w:ascii="Aptos" w:hAnsi="Aptos"/>
                <w:sz w:val="22"/>
                <w:szCs w:val="28"/>
              </w:rPr>
              <w:t>,</w:t>
            </w:r>
            <w:r w:rsidRPr="00CC781B">
              <w:rPr>
                <w:rFonts w:ascii="Aptos" w:hAnsi="Aptos"/>
                <w:sz w:val="22"/>
                <w:szCs w:val="28"/>
              </w:rPr>
              <w:t xml:space="preserve"> Environment.</w:t>
            </w:r>
          </w:p>
          <w:p w14:paraId="34DA140E" w14:textId="45F1AFFE" w:rsidR="002B6443" w:rsidRPr="00CC781B" w:rsidRDefault="00F557B2" w:rsidP="00995F87">
            <w:pPr>
              <w:pStyle w:val="ListParagraph"/>
              <w:numPr>
                <w:ilvl w:val="0"/>
                <w:numId w:val="15"/>
              </w:numPr>
              <w:spacing w:after="0" w:line="360" w:lineRule="auto"/>
              <w:rPr>
                <w:rFonts w:ascii="Aptos" w:hAnsi="Aptos"/>
                <w:sz w:val="22"/>
                <w:szCs w:val="28"/>
              </w:rPr>
            </w:pPr>
            <w:r w:rsidRPr="00CC781B">
              <w:rPr>
                <w:rFonts w:ascii="Aptos" w:hAnsi="Aptos"/>
                <w:sz w:val="22"/>
                <w:szCs w:val="28"/>
              </w:rPr>
              <w:t>The corporate plan must not contain information that the accountable authority considers to be:</w:t>
            </w:r>
          </w:p>
          <w:p w14:paraId="5D44A4DE" w14:textId="49D6146A" w:rsidR="00995F87" w:rsidRPr="00CC781B" w:rsidRDefault="00F557B2" w:rsidP="002B6443">
            <w:pPr>
              <w:pStyle w:val="ListParagraph"/>
              <w:numPr>
                <w:ilvl w:val="1"/>
                <w:numId w:val="15"/>
              </w:numPr>
              <w:spacing w:after="0" w:line="360" w:lineRule="auto"/>
              <w:rPr>
                <w:rFonts w:ascii="Aptos" w:hAnsi="Aptos"/>
                <w:sz w:val="22"/>
                <w:szCs w:val="28"/>
              </w:rPr>
            </w:pPr>
            <w:r w:rsidRPr="00CC781B">
              <w:rPr>
                <w:rFonts w:ascii="Aptos" w:hAnsi="Aptos"/>
                <w:sz w:val="22"/>
                <w:szCs w:val="28"/>
              </w:rPr>
              <w:t>confidential</w:t>
            </w:r>
          </w:p>
          <w:p w14:paraId="07762AAB" w14:textId="5B4FA867" w:rsidR="002B6443" w:rsidRPr="00CC781B" w:rsidRDefault="00F557B2" w:rsidP="002B6443">
            <w:pPr>
              <w:pStyle w:val="ListParagraph"/>
              <w:numPr>
                <w:ilvl w:val="1"/>
                <w:numId w:val="15"/>
              </w:numPr>
              <w:spacing w:after="0" w:line="360" w:lineRule="auto"/>
              <w:rPr>
                <w:rFonts w:ascii="Aptos" w:hAnsi="Aptos"/>
                <w:sz w:val="22"/>
                <w:szCs w:val="28"/>
              </w:rPr>
            </w:pPr>
            <w:r w:rsidRPr="00CC781B">
              <w:rPr>
                <w:rFonts w:ascii="Aptos" w:hAnsi="Aptos"/>
                <w:sz w:val="22"/>
                <w:szCs w:val="28"/>
              </w:rPr>
              <w:t>commercially sensitive</w:t>
            </w:r>
          </w:p>
          <w:p w14:paraId="4F58F765" w14:textId="10FE5100" w:rsidR="003E0373" w:rsidRPr="00CC781B" w:rsidRDefault="00F557B2" w:rsidP="002B6443">
            <w:pPr>
              <w:pStyle w:val="ListParagraph"/>
              <w:numPr>
                <w:ilvl w:val="1"/>
                <w:numId w:val="15"/>
              </w:numPr>
              <w:spacing w:after="0" w:line="360" w:lineRule="auto"/>
              <w:rPr>
                <w:rFonts w:ascii="Aptos" w:hAnsi="Aptos"/>
                <w:sz w:val="22"/>
                <w:szCs w:val="28"/>
              </w:rPr>
            </w:pPr>
            <w:r w:rsidRPr="00CC781B">
              <w:rPr>
                <w:rFonts w:ascii="Aptos" w:hAnsi="Aptos"/>
                <w:sz w:val="22"/>
                <w:szCs w:val="28"/>
              </w:rPr>
              <w:t>could prejudice national security.</w:t>
            </w:r>
          </w:p>
          <w:p w14:paraId="2317B788" w14:textId="0C3A18E5" w:rsidR="003E0373" w:rsidRDefault="00085117" w:rsidP="00995F87">
            <w:pPr>
              <w:pStyle w:val="ListParagraph"/>
              <w:numPr>
                <w:ilvl w:val="0"/>
                <w:numId w:val="15"/>
              </w:numPr>
              <w:spacing w:after="0" w:line="360" w:lineRule="auto"/>
            </w:pPr>
            <w:r w:rsidRPr="00CC781B">
              <w:rPr>
                <w:rFonts w:ascii="Aptos" w:hAnsi="Aptos"/>
                <w:sz w:val="22"/>
                <w:szCs w:val="28"/>
              </w:rPr>
              <w:t xml:space="preserve">Refer to the Operating context section under ‘What to include in a corporate plan’ in </w:t>
            </w:r>
            <w:hyperlink r:id="rId22" w:history="1">
              <w:r w:rsidR="004915E8" w:rsidRPr="004915E8">
                <w:rPr>
                  <w:rStyle w:val="Hyperlink"/>
                  <w:rFonts w:ascii="Aptos" w:hAnsi="Aptos"/>
                  <w:sz w:val="22"/>
                  <w:szCs w:val="28"/>
                </w:rPr>
                <w:t>RMG-133</w:t>
              </w:r>
            </w:hyperlink>
            <w:r w:rsidR="00B4559B" w:rsidRPr="00CC781B">
              <w:rPr>
                <w:rFonts w:ascii="Aptos" w:hAnsi="Aptos"/>
                <w:sz w:val="22"/>
                <w:szCs w:val="28"/>
              </w:rPr>
              <w:t>.</w:t>
            </w:r>
            <w:r w:rsidRPr="00CC781B">
              <w:rPr>
                <w:rFonts w:ascii="Aptos" w:hAnsi="Aptos"/>
                <w:sz w:val="22"/>
                <w:szCs w:val="28"/>
              </w:rPr>
              <w:t xml:space="preserve"> </w:t>
            </w:r>
          </w:p>
        </w:tc>
      </w:tr>
    </w:tbl>
    <w:p w14:paraId="28A66FFB" w14:textId="77777777" w:rsidR="00042E36" w:rsidRDefault="00042E36">
      <w:pPr>
        <w:rPr>
          <w:rFonts w:ascii="Aptos" w:eastAsiaTheme="majorEastAsia" w:hAnsi="Aptos" w:cstheme="majorBidi"/>
          <w:b/>
          <w:bCs/>
          <w:color w:val="000000"/>
          <w:sz w:val="32"/>
          <w:szCs w:val="26"/>
        </w:rPr>
      </w:pPr>
      <w:r>
        <w:br w:type="page"/>
      </w:r>
    </w:p>
    <w:p w14:paraId="321E1142" w14:textId="65032CD4" w:rsidR="003E0373" w:rsidRDefault="00F557B2" w:rsidP="00E7019B">
      <w:pPr>
        <w:pStyle w:val="Heading2"/>
      </w:pPr>
      <w:r>
        <w:lastRenderedPageBreak/>
        <w:t>Required element: (a) Environment</w:t>
      </w:r>
    </w:p>
    <w:p w14:paraId="4688DCBB" w14:textId="7E3547CB" w:rsidR="003E0373" w:rsidRDefault="00F557B2" w:rsidP="00E7019B">
      <w:pPr>
        <w:pStyle w:val="Heading3"/>
      </w:pPr>
      <w:r>
        <w:t>Legislative requirements</w:t>
      </w:r>
    </w:p>
    <w:tbl>
      <w:tblPr>
        <w:tblStyle w:val="TableGrid"/>
        <w:tblW w:w="4953" w:type="pct"/>
        <w:jc w:val="center"/>
        <w:tblLayout w:type="fixed"/>
        <w:tblLook w:val="04A0" w:firstRow="1" w:lastRow="0" w:firstColumn="1" w:lastColumn="0" w:noHBand="0" w:noVBand="1"/>
      </w:tblPr>
      <w:tblGrid>
        <w:gridCol w:w="2841"/>
        <w:gridCol w:w="7655"/>
        <w:gridCol w:w="1627"/>
        <w:gridCol w:w="3431"/>
      </w:tblGrid>
      <w:tr w:rsidR="003E0373" w14:paraId="3683B215" w14:textId="77777777" w:rsidTr="008C4370">
        <w:trPr>
          <w:trHeight w:val="567"/>
          <w:tblHeader/>
          <w:jc w:val="center"/>
        </w:trPr>
        <w:tc>
          <w:tcPr>
            <w:tcW w:w="2841"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0B88BDEA" w14:textId="77777777" w:rsidR="003E0373" w:rsidRDefault="00F557B2">
            <w:pPr>
              <w:spacing w:line="259" w:lineRule="auto"/>
              <w:jc w:val="center"/>
            </w:pPr>
            <w:r w:rsidRPr="0064592B">
              <w:rPr>
                <w:b/>
                <w:color w:val="FFFFFF"/>
              </w:rPr>
              <w:t>Legislative requirement</w:t>
            </w:r>
          </w:p>
        </w:tc>
        <w:tc>
          <w:tcPr>
            <w:tcW w:w="7655"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17EA7488" w14:textId="77777777" w:rsidR="003E0373" w:rsidRDefault="00F557B2">
            <w:pPr>
              <w:spacing w:line="259" w:lineRule="auto"/>
              <w:jc w:val="center"/>
            </w:pPr>
            <w:r w:rsidRPr="0064592B">
              <w:rPr>
                <w:b/>
                <w:color w:val="FFFFFF"/>
              </w:rPr>
              <w:t>Corporate Plan requirement</w:t>
            </w:r>
          </w:p>
        </w:tc>
        <w:tc>
          <w:tcPr>
            <w:tcW w:w="1627"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18853391" w14:textId="77777777" w:rsidR="003E0373" w:rsidRDefault="00F557B2">
            <w:pPr>
              <w:spacing w:line="259" w:lineRule="auto"/>
              <w:jc w:val="center"/>
            </w:pPr>
            <w:r w:rsidRPr="0064592B">
              <w:rPr>
                <w:b/>
                <w:color w:val="FFFFFF"/>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917F0F5" w14:textId="46D74C3E"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24A07EEA" w14:textId="77777777" w:rsidTr="008C4370">
        <w:trPr>
          <w:jc w:val="center"/>
        </w:trPr>
        <w:tc>
          <w:tcPr>
            <w:tcW w:w="284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553A99D"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4</w:t>
            </w:r>
          </w:p>
          <w:p w14:paraId="259EF202" w14:textId="6D9086D1" w:rsidR="00820788" w:rsidRDefault="00820788" w:rsidP="00820788">
            <w:pPr>
              <w:spacing w:line="259" w:lineRule="auto"/>
            </w:pPr>
            <w:r w:rsidRPr="00ED7488">
              <w:rPr>
                <w:rFonts w:ascii="Aptos" w:hAnsi="Aptos"/>
                <w:sz w:val="22"/>
                <w:szCs w:val="32"/>
              </w:rPr>
              <w:t>(a) the environment in which the company will operate</w:t>
            </w:r>
          </w:p>
        </w:tc>
        <w:tc>
          <w:tcPr>
            <w:tcW w:w="765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DB707DF" w14:textId="77777777" w:rsidR="00820788" w:rsidRPr="00E93C9F" w:rsidRDefault="00820788" w:rsidP="00820788">
            <w:pPr>
              <w:spacing w:line="259" w:lineRule="auto"/>
              <w:rPr>
                <w:rFonts w:ascii="Aptos" w:hAnsi="Aptos"/>
                <w:color w:val="000000"/>
                <w:sz w:val="18"/>
              </w:rPr>
            </w:pPr>
            <w:r w:rsidRPr="00AF5243">
              <w:rPr>
                <w:rFonts w:ascii="Aptos" w:hAnsi="Aptos"/>
                <w:color w:val="000000"/>
                <w:sz w:val="22"/>
                <w:szCs w:val="24"/>
              </w:rPr>
              <w:t>A discussion of the environment in which the company will operate over the period covered by the plan</w:t>
            </w:r>
          </w:p>
        </w:tc>
        <w:tc>
          <w:tcPr>
            <w:tcW w:w="162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758784814"/>
              <w:placeholder>
                <w:docPart w:val="768CF6045E8A4B77B873F32D0E5B6D41"/>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51B5EB59" w14:textId="6762EBA7"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B12A067" w14:textId="77777777" w:rsidR="00820788" w:rsidRDefault="00820788" w:rsidP="00820788">
            <w:pPr>
              <w:spacing w:line="259" w:lineRule="auto"/>
            </w:pPr>
          </w:p>
        </w:tc>
      </w:tr>
    </w:tbl>
    <w:p w14:paraId="55387618" w14:textId="6DE2211D" w:rsidR="003E0373" w:rsidRDefault="00F557B2" w:rsidP="00E7019B">
      <w:pPr>
        <w:pStyle w:val="Heading3"/>
      </w:pPr>
      <w:r>
        <w:t>Better practice corporate plans</w:t>
      </w:r>
    </w:p>
    <w:tbl>
      <w:tblPr>
        <w:tblStyle w:val="TableGrid"/>
        <w:tblW w:w="4953" w:type="pct"/>
        <w:jc w:val="center"/>
        <w:tblLayout w:type="fixed"/>
        <w:tblLook w:val="04A0" w:firstRow="1" w:lastRow="0" w:firstColumn="1" w:lastColumn="0" w:noHBand="0" w:noVBand="1"/>
      </w:tblPr>
      <w:tblGrid>
        <w:gridCol w:w="2841"/>
        <w:gridCol w:w="7655"/>
        <w:gridCol w:w="1627"/>
        <w:gridCol w:w="3431"/>
      </w:tblGrid>
      <w:tr w:rsidR="003E0373" w14:paraId="4B466499" w14:textId="77777777" w:rsidTr="008C4370">
        <w:trPr>
          <w:trHeight w:val="567"/>
          <w:tblHeader/>
          <w:jc w:val="center"/>
        </w:trPr>
        <w:tc>
          <w:tcPr>
            <w:tcW w:w="2841"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7217647C" w14:textId="77777777" w:rsidR="003E0373" w:rsidRDefault="00F557B2">
            <w:pPr>
              <w:spacing w:line="259" w:lineRule="auto"/>
              <w:jc w:val="center"/>
            </w:pPr>
            <w:r w:rsidRPr="0064592B">
              <w:rPr>
                <w:b/>
                <w:color w:val="000000"/>
              </w:rPr>
              <w:t>Related requirement</w:t>
            </w:r>
          </w:p>
        </w:tc>
        <w:tc>
          <w:tcPr>
            <w:tcW w:w="7655"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0676ED39" w14:textId="77777777" w:rsidR="003E0373" w:rsidRDefault="00F557B2">
            <w:pPr>
              <w:spacing w:line="259" w:lineRule="auto"/>
              <w:jc w:val="center"/>
            </w:pPr>
            <w:r w:rsidRPr="0064592B">
              <w:rPr>
                <w:b/>
                <w:color w:val="000000"/>
              </w:rPr>
              <w:t>Better practice considerations</w:t>
            </w:r>
          </w:p>
        </w:tc>
        <w:tc>
          <w:tcPr>
            <w:tcW w:w="1627"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1B776712" w14:textId="77777777" w:rsidR="003E0373" w:rsidRDefault="00F557B2">
            <w:pPr>
              <w:spacing w:line="259" w:lineRule="auto"/>
              <w:jc w:val="center"/>
            </w:pPr>
            <w:r w:rsidRPr="0064592B">
              <w:rPr>
                <w:b/>
                <w:color w:val="000000"/>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4EB9DC54" w14:textId="003A51C2"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3622C8B4" w14:textId="77777777" w:rsidTr="008C4370">
        <w:trPr>
          <w:trHeight w:val="567"/>
          <w:jc w:val="center"/>
        </w:trPr>
        <w:tc>
          <w:tcPr>
            <w:tcW w:w="284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68E1281"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4(a)</w:t>
            </w:r>
          </w:p>
        </w:tc>
        <w:tc>
          <w:tcPr>
            <w:tcW w:w="765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368BF4B"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discussion includes the nature and characteristics of the environment in which the company operates that may impact on the achievement of the company’s purposes</w:t>
            </w:r>
          </w:p>
        </w:tc>
        <w:tc>
          <w:tcPr>
            <w:tcW w:w="162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983345256"/>
              <w:placeholder>
                <w:docPart w:val="2AEF57658DD9422BB1D13EC9B4D01C6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147F97AF" w14:textId="5D868890"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DEADCBA" w14:textId="77777777" w:rsidR="00820788" w:rsidRDefault="00820788" w:rsidP="00820788">
            <w:pPr>
              <w:spacing w:line="259" w:lineRule="auto"/>
            </w:pPr>
          </w:p>
        </w:tc>
      </w:tr>
      <w:tr w:rsidR="00820788" w14:paraId="36838298" w14:textId="77777777" w:rsidTr="008C4370">
        <w:trPr>
          <w:jc w:val="center"/>
        </w:trPr>
        <w:tc>
          <w:tcPr>
            <w:tcW w:w="284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F7A620D"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4(a)</w:t>
            </w:r>
          </w:p>
        </w:tc>
        <w:tc>
          <w:tcPr>
            <w:tcW w:w="765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510838F"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discussion includes the relevant factors that may impact on the achievement of the company’s purposes, such as [only include the relevant factors to the company]:</w:t>
            </w:r>
          </w:p>
          <w:p w14:paraId="7490D70C" w14:textId="77777777" w:rsidR="00820788" w:rsidRPr="001648A8" w:rsidRDefault="00820788" w:rsidP="00820788">
            <w:pPr>
              <w:pStyle w:val="ListParagraph"/>
              <w:numPr>
                <w:ilvl w:val="0"/>
                <w:numId w:val="20"/>
              </w:numPr>
              <w:spacing w:line="259" w:lineRule="auto"/>
              <w:rPr>
                <w:rFonts w:ascii="Aptos" w:hAnsi="Aptos"/>
                <w:sz w:val="22"/>
                <w:szCs w:val="32"/>
              </w:rPr>
            </w:pPr>
            <w:r w:rsidRPr="001648A8">
              <w:rPr>
                <w:rFonts w:ascii="Aptos" w:hAnsi="Aptos"/>
                <w:sz w:val="22"/>
                <w:szCs w:val="32"/>
              </w:rPr>
              <w:t>macroeconomic and microeconomic factors (such as global and regional economic conditions);</w:t>
            </w:r>
          </w:p>
          <w:p w14:paraId="7D49B290" w14:textId="77777777" w:rsidR="00820788" w:rsidRPr="001648A8" w:rsidRDefault="00820788" w:rsidP="00820788">
            <w:pPr>
              <w:pStyle w:val="ListParagraph"/>
              <w:numPr>
                <w:ilvl w:val="0"/>
                <w:numId w:val="20"/>
              </w:numPr>
              <w:spacing w:line="259" w:lineRule="auto"/>
              <w:rPr>
                <w:rFonts w:ascii="Aptos" w:hAnsi="Aptos"/>
                <w:sz w:val="22"/>
                <w:szCs w:val="32"/>
              </w:rPr>
            </w:pPr>
            <w:r w:rsidRPr="001648A8">
              <w:rPr>
                <w:rFonts w:ascii="Aptos" w:hAnsi="Aptos"/>
                <w:sz w:val="22"/>
                <w:szCs w:val="32"/>
              </w:rPr>
              <w:t>the regulatory landscape (such as legislative factors, policy factors, or changes in regulatory regimes);</w:t>
            </w:r>
          </w:p>
          <w:p w14:paraId="13A96CB5" w14:textId="77777777" w:rsidR="00820788" w:rsidRPr="001648A8" w:rsidRDefault="00820788" w:rsidP="00820788">
            <w:pPr>
              <w:pStyle w:val="ListParagraph"/>
              <w:numPr>
                <w:ilvl w:val="0"/>
                <w:numId w:val="20"/>
              </w:numPr>
              <w:spacing w:line="259" w:lineRule="auto"/>
              <w:rPr>
                <w:rFonts w:ascii="Aptos" w:hAnsi="Aptos"/>
                <w:sz w:val="22"/>
                <w:szCs w:val="32"/>
              </w:rPr>
            </w:pPr>
            <w:r w:rsidRPr="001648A8">
              <w:rPr>
                <w:rFonts w:ascii="Aptos" w:hAnsi="Aptos"/>
                <w:sz w:val="22"/>
                <w:szCs w:val="32"/>
              </w:rPr>
              <w:t>technological factors (such as technological advances and automation)</w:t>
            </w:r>
          </w:p>
          <w:p w14:paraId="2B25D8E4" w14:textId="77777777" w:rsidR="00820788" w:rsidRPr="001648A8" w:rsidRDefault="00820788" w:rsidP="00820788">
            <w:pPr>
              <w:pStyle w:val="ListParagraph"/>
              <w:numPr>
                <w:ilvl w:val="0"/>
                <w:numId w:val="20"/>
              </w:numPr>
              <w:spacing w:line="259" w:lineRule="auto"/>
              <w:rPr>
                <w:rFonts w:ascii="Aptos" w:hAnsi="Aptos"/>
                <w:sz w:val="22"/>
                <w:szCs w:val="32"/>
              </w:rPr>
            </w:pPr>
            <w:r w:rsidRPr="001648A8">
              <w:rPr>
                <w:rFonts w:ascii="Aptos" w:hAnsi="Aptos"/>
                <w:sz w:val="22"/>
                <w:szCs w:val="32"/>
              </w:rPr>
              <w:t>social factors (such as changes in the expectations and demographics of the population); or</w:t>
            </w:r>
          </w:p>
          <w:p w14:paraId="1E957BDA" w14:textId="65FE5AB9" w:rsidR="00820788" w:rsidRPr="001648A8" w:rsidRDefault="00820788" w:rsidP="00820788">
            <w:pPr>
              <w:pStyle w:val="ListParagraph"/>
              <w:numPr>
                <w:ilvl w:val="0"/>
                <w:numId w:val="20"/>
              </w:numPr>
              <w:spacing w:line="259" w:lineRule="auto"/>
              <w:rPr>
                <w:rFonts w:ascii="Aptos" w:hAnsi="Aptos"/>
                <w:sz w:val="22"/>
                <w:szCs w:val="32"/>
              </w:rPr>
            </w:pPr>
            <w:r w:rsidRPr="001648A8">
              <w:rPr>
                <w:rFonts w:ascii="Aptos" w:hAnsi="Aptos"/>
                <w:sz w:val="22"/>
                <w:szCs w:val="32"/>
              </w:rPr>
              <w:t>geographical considerations including remoteness and climatic conditions.</w:t>
            </w:r>
          </w:p>
        </w:tc>
        <w:tc>
          <w:tcPr>
            <w:tcW w:w="162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050989541"/>
              <w:placeholder>
                <w:docPart w:val="91B4B6CAC79C4621BFD5C2E30CB1683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67BD0DE5" w14:textId="2D7156A4"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ACAF0C4" w14:textId="77777777" w:rsidR="00820788" w:rsidRDefault="00820788" w:rsidP="00820788">
            <w:pPr>
              <w:spacing w:line="259" w:lineRule="auto"/>
            </w:pPr>
          </w:p>
        </w:tc>
      </w:tr>
      <w:tr w:rsidR="00820788" w14:paraId="31C535D3" w14:textId="77777777" w:rsidTr="008C4370">
        <w:trPr>
          <w:jc w:val="center"/>
        </w:trPr>
        <w:tc>
          <w:tcPr>
            <w:tcW w:w="284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E35D091"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lastRenderedPageBreak/>
              <w:t>PGPA Rule s16</w:t>
            </w:r>
            <w:proofErr w:type="gramStart"/>
            <w:r w:rsidRPr="001648A8">
              <w:rPr>
                <w:rFonts w:ascii="Aptos" w:hAnsi="Aptos"/>
                <w:sz w:val="22"/>
                <w:szCs w:val="32"/>
              </w:rPr>
              <w:t>E(</w:t>
            </w:r>
            <w:proofErr w:type="gramEnd"/>
            <w:r w:rsidRPr="001648A8">
              <w:rPr>
                <w:rFonts w:ascii="Aptos" w:hAnsi="Aptos"/>
                <w:sz w:val="22"/>
                <w:szCs w:val="32"/>
              </w:rPr>
              <w:t>2), item 4(a)</w:t>
            </w:r>
          </w:p>
        </w:tc>
        <w:tc>
          <w:tcPr>
            <w:tcW w:w="765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18F323B"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discussion includes:</w:t>
            </w:r>
          </w:p>
          <w:p w14:paraId="0D86B61D" w14:textId="6FD11543" w:rsidR="00820788" w:rsidRPr="001648A8" w:rsidRDefault="00820788" w:rsidP="00820788">
            <w:pPr>
              <w:pStyle w:val="ListParagraph"/>
              <w:numPr>
                <w:ilvl w:val="0"/>
                <w:numId w:val="20"/>
              </w:numPr>
              <w:spacing w:line="259" w:lineRule="auto"/>
              <w:rPr>
                <w:rFonts w:ascii="Aptos" w:hAnsi="Aptos"/>
                <w:sz w:val="22"/>
                <w:szCs w:val="32"/>
              </w:rPr>
            </w:pPr>
            <w:r w:rsidRPr="001648A8">
              <w:rPr>
                <w:rFonts w:ascii="Aptos" w:hAnsi="Aptos"/>
                <w:sz w:val="22"/>
                <w:szCs w:val="32"/>
              </w:rPr>
              <w:t xml:space="preserve">the main factors that are in </w:t>
            </w:r>
            <w:proofErr w:type="gramStart"/>
            <w:r w:rsidRPr="001648A8">
              <w:rPr>
                <w:rFonts w:ascii="Aptos" w:hAnsi="Aptos"/>
                <w:sz w:val="22"/>
                <w:szCs w:val="32"/>
              </w:rPr>
              <w:t>the control</w:t>
            </w:r>
            <w:proofErr w:type="gramEnd"/>
            <w:r w:rsidRPr="001648A8">
              <w:rPr>
                <w:rFonts w:ascii="Aptos" w:hAnsi="Aptos"/>
                <w:sz w:val="22"/>
                <w:szCs w:val="32"/>
              </w:rPr>
              <w:t xml:space="preserve"> and beyond the control of the company, and</w:t>
            </w:r>
          </w:p>
          <w:p w14:paraId="04051E40" w14:textId="7B679712" w:rsidR="00820788" w:rsidRPr="001648A8" w:rsidRDefault="00820788" w:rsidP="00820788">
            <w:pPr>
              <w:pStyle w:val="ListParagraph"/>
              <w:numPr>
                <w:ilvl w:val="0"/>
                <w:numId w:val="21"/>
              </w:numPr>
              <w:spacing w:line="259" w:lineRule="auto"/>
              <w:rPr>
                <w:rFonts w:ascii="Aptos" w:hAnsi="Aptos"/>
                <w:sz w:val="22"/>
                <w:szCs w:val="32"/>
              </w:rPr>
            </w:pPr>
            <w:r w:rsidRPr="001648A8">
              <w:rPr>
                <w:rFonts w:ascii="Aptos" w:hAnsi="Aptos"/>
                <w:sz w:val="22"/>
                <w:szCs w:val="32"/>
              </w:rPr>
              <w:t>the way the company proposes to respond to these factors.</w:t>
            </w:r>
          </w:p>
        </w:tc>
        <w:tc>
          <w:tcPr>
            <w:tcW w:w="162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2043043582"/>
              <w:placeholder>
                <w:docPart w:val="F91F034B2DA84D9199376B2AAA97189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53663B11" w14:textId="52FB9361"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3F4CF66" w14:textId="77777777" w:rsidR="00820788" w:rsidRDefault="00820788" w:rsidP="00820788">
            <w:pPr>
              <w:spacing w:line="259" w:lineRule="auto"/>
            </w:pPr>
          </w:p>
        </w:tc>
      </w:tr>
    </w:tbl>
    <w:p w14:paraId="75AEBB36" w14:textId="77777777" w:rsidR="003E0373" w:rsidRDefault="003E0373">
      <w:pPr>
        <w:spacing w:after="40"/>
      </w:pPr>
    </w:p>
    <w:tbl>
      <w:tblPr>
        <w:tblW w:w="0" w:type="auto"/>
        <w:jc w:val="center"/>
        <w:tblLook w:val="04A0" w:firstRow="1" w:lastRow="0" w:firstColumn="1" w:lastColumn="0" w:noHBand="0" w:noVBand="1"/>
      </w:tblPr>
      <w:tblGrid>
        <w:gridCol w:w="15538"/>
      </w:tblGrid>
      <w:tr w:rsidR="003E0373" w14:paraId="461533F1" w14:textId="77777777" w:rsidTr="00504F8E">
        <w:trPr>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4B510578" w14:textId="5959C477" w:rsidR="00995F87" w:rsidRPr="00982C97" w:rsidRDefault="00F557B2" w:rsidP="00995F87">
            <w:pPr>
              <w:spacing w:after="40" w:line="259" w:lineRule="auto"/>
              <w:rPr>
                <w:rFonts w:ascii="Aptos" w:eastAsiaTheme="majorEastAsia" w:hAnsi="Aptos" w:cstheme="majorBidi"/>
                <w:b/>
                <w:sz w:val="28"/>
                <w:szCs w:val="28"/>
              </w:rPr>
            </w:pPr>
            <w:r w:rsidRPr="00982C97">
              <w:rPr>
                <w:rFonts w:ascii="Aptos" w:eastAsiaTheme="majorEastAsia" w:hAnsi="Aptos" w:cstheme="majorBidi"/>
                <w:b/>
                <w:sz w:val="28"/>
                <w:szCs w:val="28"/>
              </w:rPr>
              <w:t>Guidance notes</w:t>
            </w:r>
            <w:r w:rsidR="003D364A">
              <w:rPr>
                <w:rFonts w:ascii="Aptos" w:eastAsiaTheme="majorEastAsia" w:hAnsi="Aptos" w:cstheme="majorBidi"/>
                <w:b/>
                <w:sz w:val="28"/>
                <w:szCs w:val="28"/>
              </w:rPr>
              <w:t xml:space="preserve"> - Environment</w:t>
            </w:r>
          </w:p>
          <w:p w14:paraId="7D956E81" w14:textId="37DDDD88" w:rsidR="00995F87" w:rsidRPr="0095326E" w:rsidRDefault="00995F87" w:rsidP="00995F87">
            <w:pPr>
              <w:pStyle w:val="ListParagraph"/>
              <w:numPr>
                <w:ilvl w:val="0"/>
                <w:numId w:val="15"/>
              </w:numPr>
              <w:spacing w:after="0" w:line="360" w:lineRule="auto"/>
              <w:rPr>
                <w:rFonts w:ascii="Aptos" w:hAnsi="Aptos"/>
                <w:sz w:val="22"/>
                <w:szCs w:val="28"/>
              </w:rPr>
            </w:pPr>
            <w:r w:rsidRPr="0095326E">
              <w:rPr>
                <w:rFonts w:ascii="Aptos" w:hAnsi="Aptos"/>
                <w:sz w:val="22"/>
                <w:szCs w:val="28"/>
              </w:rPr>
              <w:t>This required element is often labelled ‘Environment</w:t>
            </w:r>
            <w:proofErr w:type="gramStart"/>
            <w:r w:rsidRPr="0095326E">
              <w:rPr>
                <w:rFonts w:ascii="Aptos" w:hAnsi="Aptos"/>
                <w:sz w:val="22"/>
                <w:szCs w:val="28"/>
              </w:rPr>
              <w:t>’, ‘</w:t>
            </w:r>
            <w:proofErr w:type="gramEnd"/>
            <w:r w:rsidRPr="0095326E">
              <w:rPr>
                <w:rFonts w:ascii="Aptos" w:hAnsi="Aptos"/>
                <w:sz w:val="22"/>
                <w:szCs w:val="28"/>
              </w:rPr>
              <w:t>Operating environment’ or ‘Operating context’.</w:t>
            </w:r>
          </w:p>
          <w:p w14:paraId="3A395F99" w14:textId="5E43F9F8" w:rsidR="00995F87" w:rsidRDefault="00F557B2" w:rsidP="00995F87">
            <w:pPr>
              <w:pStyle w:val="ListParagraph"/>
              <w:numPr>
                <w:ilvl w:val="0"/>
                <w:numId w:val="15"/>
              </w:numPr>
              <w:spacing w:after="0" w:line="360" w:lineRule="auto"/>
            </w:pPr>
            <w:r w:rsidRPr="0095326E">
              <w:rPr>
                <w:rFonts w:ascii="Aptos" w:hAnsi="Aptos"/>
                <w:sz w:val="22"/>
                <w:szCs w:val="28"/>
              </w:rPr>
              <w:t xml:space="preserve">Refer to the Environment section under the Operating context section within the ‘What to include in a corporate plan’ and the better practice examples in </w:t>
            </w:r>
            <w:hyperlink r:id="rId23" w:history="1">
              <w:r w:rsidR="004915E8" w:rsidRPr="004915E8">
                <w:rPr>
                  <w:rStyle w:val="Hyperlink"/>
                  <w:rFonts w:ascii="Aptos" w:hAnsi="Aptos"/>
                  <w:sz w:val="22"/>
                  <w:szCs w:val="28"/>
                </w:rPr>
                <w:t>RMG-133</w:t>
              </w:r>
            </w:hyperlink>
            <w:r w:rsidR="00085117" w:rsidRPr="0095326E">
              <w:rPr>
                <w:rFonts w:ascii="Aptos" w:hAnsi="Aptos"/>
                <w:sz w:val="22"/>
                <w:szCs w:val="28"/>
              </w:rPr>
              <w:t>.</w:t>
            </w:r>
          </w:p>
        </w:tc>
      </w:tr>
    </w:tbl>
    <w:p w14:paraId="7C8DA078" w14:textId="77777777" w:rsidR="003E0373" w:rsidRDefault="00F557B2" w:rsidP="00E7019B">
      <w:pPr>
        <w:pStyle w:val="Heading2"/>
      </w:pPr>
      <w:r>
        <w:t>Required element: (b) Capability</w:t>
      </w:r>
    </w:p>
    <w:p w14:paraId="605212E1" w14:textId="77777777" w:rsidR="003E0373" w:rsidRDefault="00F557B2" w:rsidP="00E7019B">
      <w:pPr>
        <w:pStyle w:val="Heading3"/>
      </w:pPr>
      <w:r>
        <w:t>Legislative/policy requirements</w:t>
      </w:r>
    </w:p>
    <w:tbl>
      <w:tblPr>
        <w:tblStyle w:val="TableGrid"/>
        <w:tblW w:w="4952" w:type="pct"/>
        <w:jc w:val="center"/>
        <w:tblLayout w:type="fixed"/>
        <w:tblLook w:val="04A0" w:firstRow="1" w:lastRow="0" w:firstColumn="1" w:lastColumn="0" w:noHBand="0" w:noVBand="1"/>
      </w:tblPr>
      <w:tblGrid>
        <w:gridCol w:w="5096"/>
        <w:gridCol w:w="5182"/>
        <w:gridCol w:w="1843"/>
        <w:gridCol w:w="3430"/>
      </w:tblGrid>
      <w:tr w:rsidR="003E0373" w14:paraId="5EE866FF" w14:textId="77777777" w:rsidTr="00820788">
        <w:trPr>
          <w:trHeight w:val="567"/>
          <w:tblHeader/>
          <w:jc w:val="center"/>
        </w:trPr>
        <w:tc>
          <w:tcPr>
            <w:tcW w:w="5096"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7AB222C" w14:textId="77777777" w:rsidR="003E0373" w:rsidRDefault="00F557B2">
            <w:pPr>
              <w:spacing w:line="259" w:lineRule="auto"/>
              <w:jc w:val="center"/>
            </w:pPr>
            <w:r w:rsidRPr="0064592B">
              <w:rPr>
                <w:b/>
                <w:color w:val="FFFFFF"/>
              </w:rPr>
              <w:t>Legislative requirement</w:t>
            </w:r>
          </w:p>
        </w:tc>
        <w:tc>
          <w:tcPr>
            <w:tcW w:w="5182"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0B4AC30F" w14:textId="77777777" w:rsidR="003E0373" w:rsidRDefault="00F557B2">
            <w:pPr>
              <w:spacing w:line="259" w:lineRule="auto"/>
              <w:jc w:val="center"/>
            </w:pPr>
            <w:r w:rsidRPr="0064592B">
              <w:rPr>
                <w:b/>
                <w:color w:val="FFFFFF"/>
              </w:rPr>
              <w:t>Corporate Plan requirement</w:t>
            </w:r>
          </w:p>
        </w:tc>
        <w:tc>
          <w:tcPr>
            <w:tcW w:w="184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E29DE74" w14:textId="77777777" w:rsidR="003E0373" w:rsidRDefault="00F557B2">
            <w:pPr>
              <w:spacing w:line="259" w:lineRule="auto"/>
              <w:jc w:val="center"/>
            </w:pPr>
            <w:r w:rsidRPr="0064592B">
              <w:rPr>
                <w:b/>
                <w:color w:val="FFFFFF"/>
              </w:rPr>
              <w:t>Status</w:t>
            </w:r>
          </w:p>
        </w:tc>
        <w:tc>
          <w:tcPr>
            <w:tcW w:w="3430"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3747F756" w14:textId="54752BDE"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5285AF14" w14:textId="77777777" w:rsidTr="00820788">
        <w:trPr>
          <w:jc w:val="center"/>
        </w:trPr>
        <w:tc>
          <w:tcPr>
            <w:tcW w:w="509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4C42CCA"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4</w:t>
            </w:r>
          </w:p>
          <w:p w14:paraId="44F7074A" w14:textId="6EF33154" w:rsidR="00820788" w:rsidRDefault="00820788" w:rsidP="00820788">
            <w:pPr>
              <w:spacing w:line="259" w:lineRule="auto"/>
            </w:pPr>
            <w:r w:rsidRPr="00ED7488">
              <w:rPr>
                <w:rFonts w:ascii="Aptos" w:hAnsi="Aptos"/>
                <w:sz w:val="22"/>
                <w:szCs w:val="32"/>
              </w:rPr>
              <w:t>(b) the strategies and plans the company will implement to have the capability it needs to undertake its key activities and achieve its purposes</w:t>
            </w:r>
          </w:p>
        </w:tc>
        <w:tc>
          <w:tcPr>
            <w:tcW w:w="518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3DF8DC7" w14:textId="77777777" w:rsidR="00820788" w:rsidRPr="00E93C9F" w:rsidRDefault="00820788" w:rsidP="00820788">
            <w:pPr>
              <w:spacing w:line="259" w:lineRule="auto"/>
              <w:rPr>
                <w:rFonts w:ascii="Aptos" w:hAnsi="Aptos"/>
                <w:color w:val="000000"/>
                <w:sz w:val="18"/>
              </w:rPr>
            </w:pPr>
            <w:r w:rsidRPr="00D04E7F">
              <w:rPr>
                <w:rFonts w:ascii="Aptos" w:hAnsi="Aptos"/>
                <w:color w:val="000000"/>
                <w:sz w:val="22"/>
                <w:szCs w:val="24"/>
              </w:rPr>
              <w:t>A list of the strategies and plans the company will implement to have the capability it needs to undertake its key activities and achieve its purposes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946413412"/>
              <w:placeholder>
                <w:docPart w:val="D7EF2F8AA9754DF68863C927D6E46E7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424EFAB6" w14:textId="4DAAF9BF"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AF4F5C6" w14:textId="77777777" w:rsidR="00820788" w:rsidRDefault="00820788" w:rsidP="00820788">
            <w:pPr>
              <w:spacing w:line="259" w:lineRule="auto"/>
            </w:pPr>
          </w:p>
        </w:tc>
      </w:tr>
      <w:tr w:rsidR="00820788" w14:paraId="2ABE173B" w14:textId="77777777" w:rsidTr="00820788">
        <w:trPr>
          <w:jc w:val="center"/>
        </w:trPr>
        <w:tc>
          <w:tcPr>
            <w:tcW w:w="509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D9A7FBC" w14:textId="77777777" w:rsidR="00820788" w:rsidRDefault="00820788" w:rsidP="00820788">
            <w:pPr>
              <w:spacing w:line="259" w:lineRule="auto"/>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4(b)</w:t>
            </w:r>
          </w:p>
        </w:tc>
        <w:tc>
          <w:tcPr>
            <w:tcW w:w="518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B233799"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The discussion of capability includes:</w:t>
            </w:r>
          </w:p>
          <w:p w14:paraId="7118BC6D"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  workforce (people) capability planning</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657336699"/>
              <w:placeholder>
                <w:docPart w:val="A42FD83820AD458D96B3391ADF23959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5D018540" w14:textId="0D77F264"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E61D892" w14:textId="77777777" w:rsidR="00820788" w:rsidRDefault="00820788" w:rsidP="00820788">
            <w:pPr>
              <w:spacing w:line="259" w:lineRule="auto"/>
            </w:pPr>
          </w:p>
        </w:tc>
      </w:tr>
      <w:tr w:rsidR="00820788" w14:paraId="33BE96F7" w14:textId="77777777" w:rsidTr="00820788">
        <w:trPr>
          <w:jc w:val="center"/>
        </w:trPr>
        <w:tc>
          <w:tcPr>
            <w:tcW w:w="509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98E0321"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4(b)</w:t>
            </w:r>
          </w:p>
        </w:tc>
        <w:tc>
          <w:tcPr>
            <w:tcW w:w="518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81AFAE1"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The discussion of capability includes:</w:t>
            </w:r>
          </w:p>
          <w:p w14:paraId="7E17672C" w14:textId="77777777" w:rsidR="00820788" w:rsidRPr="00D04E7F" w:rsidRDefault="00820788" w:rsidP="00820788">
            <w:pPr>
              <w:spacing w:line="259" w:lineRule="auto"/>
              <w:rPr>
                <w:rFonts w:ascii="Aptos" w:hAnsi="Aptos"/>
                <w:color w:val="000000"/>
                <w:sz w:val="22"/>
                <w:szCs w:val="24"/>
              </w:rPr>
            </w:pPr>
            <w:proofErr w:type="gramStart"/>
            <w:r w:rsidRPr="00D04E7F">
              <w:rPr>
                <w:rFonts w:ascii="Aptos" w:hAnsi="Aptos"/>
                <w:color w:val="000000"/>
                <w:sz w:val="22"/>
                <w:szCs w:val="24"/>
              </w:rPr>
              <w:lastRenderedPageBreak/>
              <w:t>•  [</w:t>
            </w:r>
            <w:proofErr w:type="gramEnd"/>
            <w:r w:rsidRPr="00D04E7F">
              <w:rPr>
                <w:rFonts w:ascii="Aptos" w:hAnsi="Aptos"/>
                <w:color w:val="000000"/>
                <w:sz w:val="22"/>
                <w:szCs w:val="24"/>
              </w:rPr>
              <w:t>for companies with ICT capability needs] ICT requirements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500784565"/>
              <w:placeholder>
                <w:docPart w:val="87E0D5E0DE9E490B992386D3686A303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62DDF03A" w14:textId="20C1265B"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755DAFA" w14:textId="77777777" w:rsidR="00820788" w:rsidRDefault="00820788" w:rsidP="00820788">
            <w:pPr>
              <w:spacing w:line="259" w:lineRule="auto"/>
            </w:pPr>
          </w:p>
        </w:tc>
      </w:tr>
      <w:tr w:rsidR="00820788" w14:paraId="6D280A6B" w14:textId="77777777" w:rsidTr="00820788">
        <w:trPr>
          <w:jc w:val="center"/>
        </w:trPr>
        <w:tc>
          <w:tcPr>
            <w:tcW w:w="509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1B25C2C"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4(b)</w:t>
            </w:r>
          </w:p>
        </w:tc>
        <w:tc>
          <w:tcPr>
            <w:tcW w:w="518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286C0AE"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The discussion of capability includes:</w:t>
            </w:r>
          </w:p>
          <w:p w14:paraId="269A8BA2" w14:textId="77777777" w:rsidR="00820788" w:rsidRPr="00D04E7F" w:rsidRDefault="00820788" w:rsidP="00820788">
            <w:pPr>
              <w:spacing w:line="259" w:lineRule="auto"/>
              <w:rPr>
                <w:rFonts w:ascii="Aptos" w:hAnsi="Aptos"/>
                <w:color w:val="000000"/>
                <w:sz w:val="22"/>
                <w:szCs w:val="24"/>
              </w:rPr>
            </w:pPr>
            <w:proofErr w:type="gramStart"/>
            <w:r w:rsidRPr="00D04E7F">
              <w:rPr>
                <w:rFonts w:ascii="Aptos" w:hAnsi="Aptos"/>
                <w:color w:val="000000"/>
                <w:sz w:val="22"/>
                <w:szCs w:val="24"/>
              </w:rPr>
              <w:t>•  [</w:t>
            </w:r>
            <w:proofErr w:type="gramEnd"/>
            <w:r w:rsidRPr="00D04E7F">
              <w:rPr>
                <w:rFonts w:ascii="Aptos" w:hAnsi="Aptos"/>
                <w:color w:val="000000"/>
                <w:sz w:val="22"/>
                <w:szCs w:val="24"/>
              </w:rPr>
              <w:t>for companies with other capability needs] other capability needs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88665952"/>
              <w:placeholder>
                <w:docPart w:val="1262FF5421074FFCBADB50E42BC1A8A3"/>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11EB9714" w14:textId="69EEB188"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60F89D9" w14:textId="77777777" w:rsidR="00820788" w:rsidRDefault="00820788" w:rsidP="00820788">
            <w:pPr>
              <w:spacing w:line="259" w:lineRule="auto"/>
            </w:pPr>
          </w:p>
        </w:tc>
      </w:tr>
      <w:tr w:rsidR="00820788" w14:paraId="1944E216" w14:textId="77777777" w:rsidTr="00820788">
        <w:trPr>
          <w:jc w:val="center"/>
        </w:trPr>
        <w:tc>
          <w:tcPr>
            <w:tcW w:w="509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4249ABD"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Australian government policy:</w:t>
            </w:r>
          </w:p>
          <w:p w14:paraId="7B5125D7"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Strategic Commissioning Framework (SCF)</w:t>
            </w:r>
          </w:p>
          <w:p w14:paraId="7325997F" w14:textId="77777777" w:rsidR="00820788" w:rsidRPr="00ED7488" w:rsidRDefault="00820788" w:rsidP="00820788">
            <w:pPr>
              <w:spacing w:line="259" w:lineRule="auto"/>
              <w:rPr>
                <w:rFonts w:ascii="Aptos" w:hAnsi="Aptos"/>
                <w:sz w:val="22"/>
                <w:szCs w:val="32"/>
              </w:rPr>
            </w:pPr>
            <w:r w:rsidRPr="00ED7488">
              <w:rPr>
                <w:rFonts w:ascii="Aptos" w:hAnsi="Aptos"/>
                <w:sz w:val="22"/>
                <w:szCs w:val="32"/>
              </w:rPr>
              <w:t xml:space="preserve">[Relevant only for companies that employ staff under the </w:t>
            </w:r>
            <w:r w:rsidRPr="005C39D9">
              <w:rPr>
                <w:rFonts w:ascii="Aptos" w:hAnsi="Aptos"/>
                <w:i/>
                <w:sz w:val="22"/>
                <w:szCs w:val="32"/>
              </w:rPr>
              <w:t>Public Service Act 1999</w:t>
            </w:r>
            <w:r w:rsidRPr="00ED7488">
              <w:rPr>
                <w:rFonts w:ascii="Aptos" w:hAnsi="Aptos"/>
                <w:sz w:val="22"/>
                <w:szCs w:val="32"/>
              </w:rPr>
              <w:t>]</w:t>
            </w:r>
          </w:p>
          <w:p w14:paraId="047E88AA" w14:textId="440835F8" w:rsidR="00820788" w:rsidRDefault="00820788" w:rsidP="00820788">
            <w:pPr>
              <w:spacing w:line="259" w:lineRule="auto"/>
            </w:pPr>
            <w:r w:rsidRPr="00ED7488">
              <w:rPr>
                <w:rFonts w:ascii="Aptos" w:hAnsi="Aptos"/>
                <w:sz w:val="22"/>
                <w:szCs w:val="32"/>
              </w:rPr>
              <w:t xml:space="preserve">The plan includes information on the Strategic Commissioning Framework in line with the </w:t>
            </w:r>
            <w:hyperlink r:id="rId24" w:anchor="monitoring-and-accountability" w:history="1">
              <w:r w:rsidRPr="00730671">
                <w:rPr>
                  <w:rFonts w:ascii="Aptos" w:hAnsi="Aptos"/>
                  <w:color w:val="0070C0"/>
                  <w:sz w:val="22"/>
                  <w:szCs w:val="32"/>
                  <w:u w:val="single"/>
                </w:rPr>
                <w:t>APSC’s guidance material</w:t>
              </w:r>
            </w:hyperlink>
          </w:p>
        </w:tc>
        <w:tc>
          <w:tcPr>
            <w:tcW w:w="518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54D880D" w14:textId="51F1B67C"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 xml:space="preserve">[For companies to report how they are intending to reduce outsourcing in line with the SCF] The plan includes a statement in line with the APSC’s </w:t>
            </w:r>
            <w:r>
              <w:rPr>
                <w:rFonts w:ascii="Aptos" w:hAnsi="Aptos"/>
                <w:color w:val="000000"/>
                <w:sz w:val="22"/>
                <w:szCs w:val="24"/>
              </w:rPr>
              <w:t>guidance</w:t>
            </w:r>
            <w:r w:rsidRPr="00D04E7F">
              <w:rPr>
                <w:rFonts w:ascii="Aptos" w:hAnsi="Aptos"/>
                <w:color w:val="000000"/>
                <w:sz w:val="22"/>
                <w:szCs w:val="24"/>
              </w:rPr>
              <w:t>.</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207062918"/>
              <w:placeholder>
                <w:docPart w:val="7C1666CF72AA4B52B9EC31ACF657752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0A69073C" w14:textId="74B32D9F"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A473839" w14:textId="77777777" w:rsidR="00820788" w:rsidRDefault="00820788" w:rsidP="00820788">
            <w:pPr>
              <w:spacing w:line="259" w:lineRule="auto"/>
            </w:pPr>
          </w:p>
        </w:tc>
      </w:tr>
      <w:tr w:rsidR="00820788" w14:paraId="7603C7AA" w14:textId="77777777" w:rsidTr="00820788">
        <w:trPr>
          <w:jc w:val="center"/>
        </w:trPr>
        <w:tc>
          <w:tcPr>
            <w:tcW w:w="509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2A237BE"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Australian government policy:</w:t>
            </w:r>
          </w:p>
          <w:p w14:paraId="24412E05"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Strategic Commissioning Framework (SCF)</w:t>
            </w:r>
          </w:p>
          <w:p w14:paraId="738F3FEC" w14:textId="77777777" w:rsidR="00820788" w:rsidRPr="00BC721A" w:rsidRDefault="00820788" w:rsidP="00820788">
            <w:pPr>
              <w:spacing w:line="259" w:lineRule="auto"/>
              <w:rPr>
                <w:rFonts w:ascii="Aptos" w:hAnsi="Aptos"/>
                <w:sz w:val="22"/>
                <w:szCs w:val="32"/>
              </w:rPr>
            </w:pPr>
            <w:r w:rsidRPr="00BC721A">
              <w:rPr>
                <w:rFonts w:ascii="Aptos" w:hAnsi="Aptos"/>
                <w:sz w:val="22"/>
                <w:szCs w:val="32"/>
              </w:rPr>
              <w:t xml:space="preserve">[Relevant only for companies that employ staff under the </w:t>
            </w:r>
            <w:r w:rsidRPr="00167EA5">
              <w:rPr>
                <w:rFonts w:ascii="Aptos" w:hAnsi="Aptos"/>
                <w:i/>
                <w:sz w:val="22"/>
                <w:szCs w:val="32"/>
              </w:rPr>
              <w:t>Public Service Act 1999</w:t>
            </w:r>
            <w:r w:rsidRPr="00BC721A">
              <w:rPr>
                <w:rFonts w:ascii="Aptos" w:hAnsi="Aptos"/>
                <w:sz w:val="22"/>
                <w:szCs w:val="32"/>
              </w:rPr>
              <w:t>]</w:t>
            </w:r>
          </w:p>
          <w:p w14:paraId="599423DD" w14:textId="77777777" w:rsidR="00820788" w:rsidRDefault="00820788" w:rsidP="00820788">
            <w:pPr>
              <w:spacing w:line="259" w:lineRule="auto"/>
            </w:pPr>
            <w:r w:rsidRPr="00BC721A">
              <w:rPr>
                <w:rFonts w:ascii="Aptos" w:hAnsi="Aptos"/>
                <w:sz w:val="22"/>
                <w:szCs w:val="32"/>
              </w:rPr>
              <w:t>The plan includes information on the Strategic Commissioning Framework in line with the</w:t>
            </w:r>
            <w:r w:rsidRPr="0064592B">
              <w:rPr>
                <w:rFonts w:ascii="Aptos" w:hAnsi="Aptos"/>
                <w:szCs w:val="24"/>
              </w:rPr>
              <w:t xml:space="preserve"> </w:t>
            </w:r>
            <w:r w:rsidRPr="00730671">
              <w:rPr>
                <w:rFonts w:ascii="Aptos" w:hAnsi="Aptos"/>
                <w:color w:val="0070C0"/>
                <w:sz w:val="22"/>
                <w:szCs w:val="32"/>
                <w:u w:val="single"/>
              </w:rPr>
              <w:t>APSC’s guidance material</w:t>
            </w:r>
          </w:p>
        </w:tc>
        <w:tc>
          <w:tcPr>
            <w:tcW w:w="518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330BB1D" w14:textId="782EAAB5" w:rsidR="00820788" w:rsidRPr="00D04E7F" w:rsidRDefault="00820788" w:rsidP="00820788">
            <w:pPr>
              <w:spacing w:line="259" w:lineRule="auto"/>
              <w:rPr>
                <w:sz w:val="22"/>
                <w:szCs w:val="24"/>
              </w:rPr>
            </w:pPr>
            <w:r w:rsidRPr="00D04E7F">
              <w:rPr>
                <w:rFonts w:ascii="Aptos" w:hAnsi="Aptos"/>
                <w:color w:val="000000"/>
                <w:sz w:val="22"/>
                <w:szCs w:val="24"/>
              </w:rPr>
              <w:t xml:space="preserve">[For companies who operate in line with the SCF] The plan includes a statement in line with the APSC’s </w:t>
            </w:r>
            <w:r>
              <w:rPr>
                <w:rFonts w:ascii="Aptos" w:hAnsi="Aptos"/>
                <w:color w:val="000000"/>
                <w:sz w:val="22"/>
                <w:szCs w:val="24"/>
              </w:rPr>
              <w:t>guidance</w:t>
            </w:r>
            <w:r w:rsidRPr="00D04E7F">
              <w:rPr>
                <w:rFonts w:ascii="Aptos" w:hAnsi="Aptos"/>
                <w:color w:val="000000"/>
                <w:sz w:val="22"/>
                <w:szCs w:val="24"/>
              </w:rPr>
              <w:t>.</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07554906"/>
              <w:placeholder>
                <w:docPart w:val="4D7F598BE0A04791A6392737549B43B6"/>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1F871B9B" w14:textId="225D5B5B"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D3ADB82" w14:textId="77777777" w:rsidR="00820788" w:rsidRDefault="00820788" w:rsidP="00820788">
            <w:pPr>
              <w:spacing w:line="259" w:lineRule="auto"/>
            </w:pPr>
          </w:p>
        </w:tc>
      </w:tr>
    </w:tbl>
    <w:p w14:paraId="0818EC86" w14:textId="77777777" w:rsidR="00683269" w:rsidRDefault="00683269">
      <w:pPr>
        <w:rPr>
          <w:rFonts w:ascii="Aptos" w:eastAsiaTheme="majorEastAsia" w:hAnsi="Aptos" w:cstheme="majorBidi"/>
          <w:b/>
          <w:bCs/>
          <w:color w:val="000000"/>
          <w:sz w:val="28"/>
        </w:rPr>
      </w:pPr>
      <w:r>
        <w:br w:type="page"/>
      </w:r>
    </w:p>
    <w:p w14:paraId="19B366BD" w14:textId="206970CB" w:rsidR="003E0373" w:rsidRDefault="00F557B2" w:rsidP="00E7019B">
      <w:pPr>
        <w:pStyle w:val="Heading3"/>
      </w:pPr>
      <w:r>
        <w:lastRenderedPageBreak/>
        <w:t>Better practice corporate plans</w:t>
      </w:r>
    </w:p>
    <w:tbl>
      <w:tblPr>
        <w:tblStyle w:val="TableGrid"/>
        <w:tblW w:w="4953" w:type="pct"/>
        <w:jc w:val="center"/>
        <w:tblLayout w:type="fixed"/>
        <w:tblLook w:val="04A0" w:firstRow="1" w:lastRow="0" w:firstColumn="1" w:lastColumn="0" w:noHBand="0" w:noVBand="1"/>
      </w:tblPr>
      <w:tblGrid>
        <w:gridCol w:w="4248"/>
        <w:gridCol w:w="6032"/>
        <w:gridCol w:w="1843"/>
        <w:gridCol w:w="3431"/>
      </w:tblGrid>
      <w:tr w:rsidR="003E0373" w14:paraId="255462DA" w14:textId="77777777" w:rsidTr="001C2416">
        <w:trPr>
          <w:trHeight w:val="567"/>
          <w:tblHeader/>
          <w:jc w:val="center"/>
        </w:trPr>
        <w:tc>
          <w:tcPr>
            <w:tcW w:w="4248"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12791AF5" w14:textId="77777777" w:rsidR="003E0373" w:rsidRDefault="00F557B2">
            <w:pPr>
              <w:spacing w:line="259" w:lineRule="auto"/>
              <w:jc w:val="center"/>
            </w:pPr>
            <w:r w:rsidRPr="0064592B">
              <w:rPr>
                <w:b/>
                <w:color w:val="000000"/>
              </w:rPr>
              <w:t>Related requirement</w:t>
            </w:r>
          </w:p>
        </w:tc>
        <w:tc>
          <w:tcPr>
            <w:tcW w:w="6032"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4B0BE89E" w14:textId="77777777" w:rsidR="003E0373" w:rsidRDefault="00F557B2">
            <w:pPr>
              <w:spacing w:line="259" w:lineRule="auto"/>
              <w:jc w:val="center"/>
            </w:pPr>
            <w:r w:rsidRPr="0064592B">
              <w:rPr>
                <w:b/>
                <w:color w:val="000000"/>
              </w:rPr>
              <w:t>Better practice considerations</w:t>
            </w:r>
          </w:p>
        </w:tc>
        <w:tc>
          <w:tcPr>
            <w:tcW w:w="184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22E7D768" w14:textId="77777777" w:rsidR="003E0373" w:rsidRDefault="00F557B2">
            <w:pPr>
              <w:spacing w:line="259" w:lineRule="auto"/>
              <w:jc w:val="center"/>
            </w:pPr>
            <w:r w:rsidRPr="0064592B">
              <w:rPr>
                <w:b/>
                <w:color w:val="000000"/>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333F7ABD" w14:textId="3C5F5010"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191780E7" w14:textId="77777777" w:rsidTr="001C2416">
        <w:trPr>
          <w:jc w:val="center"/>
        </w:trPr>
        <w:tc>
          <w:tcPr>
            <w:tcW w:w="424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16115E5"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4(b)</w:t>
            </w:r>
          </w:p>
        </w:tc>
        <w:tc>
          <w:tcPr>
            <w:tcW w:w="603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491BDB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strategies and plans include how the company intends to attract, maintain and grow its capability</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653995115"/>
              <w:placeholder>
                <w:docPart w:val="FFFC5EDE11404A949A2D0C0C20BB6FC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16281948" w14:textId="42E712B7"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B5EA61E" w14:textId="77777777" w:rsidR="00820788" w:rsidRDefault="00820788" w:rsidP="00820788">
            <w:pPr>
              <w:spacing w:line="259" w:lineRule="auto"/>
            </w:pPr>
          </w:p>
        </w:tc>
      </w:tr>
      <w:tr w:rsidR="00820788" w14:paraId="76702239" w14:textId="77777777" w:rsidTr="001C2416">
        <w:trPr>
          <w:jc w:val="center"/>
        </w:trPr>
        <w:tc>
          <w:tcPr>
            <w:tcW w:w="424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5B8D3A4"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4(b)</w:t>
            </w:r>
          </w:p>
        </w:tc>
        <w:tc>
          <w:tcPr>
            <w:tcW w:w="603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E9C1D7D"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plan takes an integrated approach to outlining how the company will develop capability according to its purposes, key activities and evolving operating context</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758796014"/>
              <w:placeholder>
                <w:docPart w:val="60C12FB24A394EA0B1D613634F45EE8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1623EEE6" w14:textId="26397726"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B90A0A7" w14:textId="77777777" w:rsidR="00820788" w:rsidRDefault="00820788" w:rsidP="00820788">
            <w:pPr>
              <w:spacing w:line="259" w:lineRule="auto"/>
            </w:pPr>
          </w:p>
        </w:tc>
      </w:tr>
      <w:tr w:rsidR="00820788" w14:paraId="6B76A8D3" w14:textId="77777777" w:rsidTr="001C2416">
        <w:trPr>
          <w:jc w:val="center"/>
        </w:trPr>
        <w:tc>
          <w:tcPr>
            <w:tcW w:w="424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6DDD2C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Strategic Commissioning Framework</w:t>
            </w:r>
          </w:p>
        </w:tc>
        <w:tc>
          <w:tcPr>
            <w:tcW w:w="603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6EBEFB0"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reporting against the SCF goes beyond the minimum expectations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095251609"/>
              <w:placeholder>
                <w:docPart w:val="2E7A7592E36D4514AA8A382149DF374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64571325" w14:textId="7139B2C9"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B8654F8" w14:textId="77777777" w:rsidR="00820788" w:rsidRDefault="00820788" w:rsidP="00820788">
            <w:pPr>
              <w:spacing w:line="259" w:lineRule="auto"/>
            </w:pPr>
          </w:p>
        </w:tc>
      </w:tr>
    </w:tbl>
    <w:tbl>
      <w:tblPr>
        <w:tblW w:w="0" w:type="auto"/>
        <w:jc w:val="center"/>
        <w:tblLook w:val="04A0" w:firstRow="1" w:lastRow="0" w:firstColumn="1" w:lastColumn="0" w:noHBand="0" w:noVBand="1"/>
      </w:tblPr>
      <w:tblGrid>
        <w:gridCol w:w="15538"/>
      </w:tblGrid>
      <w:tr w:rsidR="001C2416" w14:paraId="01E86365" w14:textId="77777777">
        <w:trPr>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0E47E419" w14:textId="77777777" w:rsidR="001C2416" w:rsidRPr="00982C97" w:rsidRDefault="001C2416">
            <w:pPr>
              <w:spacing w:after="40" w:line="259" w:lineRule="auto"/>
              <w:rPr>
                <w:rFonts w:ascii="Aptos" w:eastAsiaTheme="majorEastAsia" w:hAnsi="Aptos" w:cstheme="majorBidi"/>
                <w:b/>
                <w:bCs/>
                <w:sz w:val="28"/>
                <w:szCs w:val="28"/>
              </w:rPr>
            </w:pPr>
            <w:r w:rsidRPr="00982C97">
              <w:rPr>
                <w:rFonts w:ascii="Aptos" w:eastAsiaTheme="majorEastAsia" w:hAnsi="Aptos" w:cstheme="majorBidi"/>
                <w:b/>
                <w:bCs/>
                <w:sz w:val="28"/>
                <w:szCs w:val="28"/>
              </w:rPr>
              <w:t>Guidance notes</w:t>
            </w:r>
            <w:r>
              <w:rPr>
                <w:rFonts w:ascii="Aptos" w:eastAsiaTheme="majorEastAsia" w:hAnsi="Aptos" w:cstheme="majorBidi"/>
                <w:b/>
                <w:sz w:val="28"/>
                <w:szCs w:val="28"/>
              </w:rPr>
              <w:t xml:space="preserve"> - Capability</w:t>
            </w:r>
          </w:p>
          <w:p w14:paraId="77065265" w14:textId="77777777" w:rsidR="001C2416" w:rsidRPr="0095326E" w:rsidRDefault="001C2416">
            <w:pPr>
              <w:pStyle w:val="ListParagraph"/>
              <w:numPr>
                <w:ilvl w:val="0"/>
                <w:numId w:val="15"/>
              </w:numPr>
              <w:spacing w:after="0" w:line="360" w:lineRule="auto"/>
              <w:rPr>
                <w:rFonts w:ascii="Aptos" w:hAnsi="Aptos"/>
                <w:sz w:val="22"/>
                <w:szCs w:val="28"/>
              </w:rPr>
            </w:pPr>
            <w:proofErr w:type="gramStart"/>
            <w:r w:rsidRPr="0095326E">
              <w:rPr>
                <w:rFonts w:ascii="Aptos" w:hAnsi="Aptos"/>
                <w:sz w:val="22"/>
                <w:szCs w:val="28"/>
              </w:rPr>
              <w:t>The majority of</w:t>
            </w:r>
            <w:proofErr w:type="gramEnd"/>
            <w:r w:rsidRPr="0095326E">
              <w:rPr>
                <w:rFonts w:ascii="Aptos" w:hAnsi="Aptos"/>
                <w:sz w:val="22"/>
                <w:szCs w:val="28"/>
              </w:rPr>
              <w:t xml:space="preserve"> plans use the heading ‘Capabilities’.</w:t>
            </w:r>
          </w:p>
          <w:p w14:paraId="4893F031" w14:textId="77777777" w:rsidR="001C2416" w:rsidRPr="0095326E" w:rsidRDefault="001C2416">
            <w:pPr>
              <w:pStyle w:val="ListParagraph"/>
              <w:numPr>
                <w:ilvl w:val="0"/>
                <w:numId w:val="15"/>
              </w:numPr>
              <w:spacing w:after="0" w:line="360" w:lineRule="auto"/>
              <w:rPr>
                <w:rFonts w:ascii="Aptos" w:hAnsi="Aptos"/>
                <w:sz w:val="22"/>
                <w:szCs w:val="28"/>
              </w:rPr>
            </w:pPr>
            <w:r w:rsidRPr="0095326E">
              <w:rPr>
                <w:rFonts w:ascii="Aptos" w:hAnsi="Aptos"/>
                <w:sz w:val="22"/>
                <w:szCs w:val="28"/>
              </w:rPr>
              <w:t xml:space="preserve">Use the </w:t>
            </w:r>
            <w:hyperlink r:id="rId25" w:history="1">
              <w:r w:rsidRPr="0095326E">
                <w:rPr>
                  <w:rStyle w:val="Hyperlink"/>
                  <w:rFonts w:ascii="Aptos" w:hAnsi="Aptos"/>
                  <w:sz w:val="22"/>
                  <w:szCs w:val="28"/>
                </w:rPr>
                <w:t>PGPA Flipchart</w:t>
              </w:r>
            </w:hyperlink>
            <w:r w:rsidRPr="0095326E">
              <w:rPr>
                <w:rFonts w:ascii="Aptos" w:hAnsi="Aptos"/>
                <w:sz w:val="22"/>
                <w:szCs w:val="28"/>
              </w:rPr>
              <w:t xml:space="preserve"> to determine whether the company employs staff under the Public Service Act. If so, the plan is expected to include information on the Strategic Commissioning Framework in line with the APSC’s guidance material.</w:t>
            </w:r>
          </w:p>
          <w:p w14:paraId="6E72593F" w14:textId="77777777" w:rsidR="001C2416" w:rsidRPr="0095326E" w:rsidRDefault="001C2416">
            <w:pPr>
              <w:pStyle w:val="ListParagraph"/>
              <w:numPr>
                <w:ilvl w:val="0"/>
                <w:numId w:val="15"/>
              </w:numPr>
              <w:spacing w:after="0" w:line="360" w:lineRule="auto"/>
              <w:rPr>
                <w:rFonts w:ascii="Aptos" w:hAnsi="Aptos"/>
                <w:sz w:val="22"/>
                <w:szCs w:val="28"/>
              </w:rPr>
            </w:pPr>
            <w:r w:rsidRPr="0095326E">
              <w:rPr>
                <w:rFonts w:ascii="Aptos" w:hAnsi="Aptos"/>
                <w:sz w:val="22"/>
                <w:szCs w:val="28"/>
              </w:rPr>
              <w:t xml:space="preserve">Refer to the Capabilities section under the Operating context section within the ‘What to include in a corporate plan’ and the better practice examples in </w:t>
            </w:r>
            <w:hyperlink r:id="rId26" w:history="1">
              <w:r w:rsidRPr="004915E8">
                <w:rPr>
                  <w:rStyle w:val="Hyperlink"/>
                  <w:rFonts w:ascii="Aptos" w:hAnsi="Aptos"/>
                  <w:sz w:val="22"/>
                  <w:szCs w:val="28"/>
                </w:rPr>
                <w:t>RMG-133</w:t>
              </w:r>
            </w:hyperlink>
            <w:r w:rsidRPr="0095326E">
              <w:rPr>
                <w:rFonts w:ascii="Aptos" w:hAnsi="Aptos"/>
                <w:sz w:val="22"/>
                <w:szCs w:val="28"/>
              </w:rPr>
              <w:t>.</w:t>
            </w:r>
          </w:p>
          <w:p w14:paraId="33D6B0BC" w14:textId="77777777" w:rsidR="001C2416" w:rsidRPr="0095326E" w:rsidRDefault="001C2416">
            <w:pPr>
              <w:pStyle w:val="ListParagraph"/>
              <w:numPr>
                <w:ilvl w:val="0"/>
                <w:numId w:val="15"/>
              </w:numPr>
              <w:spacing w:after="0" w:line="360" w:lineRule="auto"/>
              <w:rPr>
                <w:rFonts w:ascii="Aptos" w:hAnsi="Aptos"/>
                <w:sz w:val="22"/>
                <w:szCs w:val="28"/>
              </w:rPr>
            </w:pPr>
            <w:r w:rsidRPr="0095326E">
              <w:rPr>
                <w:rFonts w:ascii="Aptos" w:hAnsi="Aptos"/>
                <w:sz w:val="22"/>
                <w:szCs w:val="28"/>
              </w:rPr>
              <w:t>Section 21 of the PGPA Act requires the accountable authority of a non-corporate Commonwealth company to govern the company in accordance with paragraph 15(1)(a) in a way that is not inconsistent with the policies of the Australian Government.</w:t>
            </w:r>
          </w:p>
          <w:p w14:paraId="779259BB" w14:textId="4891AE1D" w:rsidR="0034098B" w:rsidRPr="000154B8" w:rsidRDefault="001C2416" w:rsidP="0034098B">
            <w:pPr>
              <w:pStyle w:val="ListParagraph"/>
              <w:numPr>
                <w:ilvl w:val="0"/>
                <w:numId w:val="15"/>
              </w:numPr>
              <w:spacing w:after="0" w:line="240" w:lineRule="auto"/>
              <w:ind w:hanging="357"/>
              <w:contextualSpacing w:val="0"/>
              <w:rPr>
                <w:rFonts w:ascii="Aptos" w:hAnsi="Aptos"/>
                <w:sz w:val="22"/>
              </w:rPr>
            </w:pPr>
            <w:r w:rsidRPr="0095326E">
              <w:rPr>
                <w:rFonts w:ascii="Aptos" w:hAnsi="Aptos"/>
                <w:sz w:val="22"/>
                <w:szCs w:val="28"/>
              </w:rPr>
              <w:t xml:space="preserve">The </w:t>
            </w:r>
            <w:hyperlink r:id="rId27" w:history="1">
              <w:r w:rsidRPr="0095326E">
                <w:rPr>
                  <w:rStyle w:val="Hyperlink"/>
                  <w:rFonts w:ascii="Aptos" w:hAnsi="Aptos"/>
                  <w:sz w:val="22"/>
                  <w:szCs w:val="28"/>
                </w:rPr>
                <w:t>APS Strategic Commissioning Framework</w:t>
              </w:r>
            </w:hyperlink>
            <w:r w:rsidRPr="0095326E">
              <w:rPr>
                <w:rFonts w:ascii="Aptos" w:hAnsi="Aptos"/>
                <w:sz w:val="22"/>
                <w:szCs w:val="28"/>
              </w:rPr>
              <w:t xml:space="preserve"> </w:t>
            </w:r>
            <w:r w:rsidR="006E05E7">
              <w:rPr>
                <w:rFonts w:ascii="Aptos" w:hAnsi="Aptos"/>
                <w:sz w:val="22"/>
                <w:szCs w:val="28"/>
              </w:rPr>
              <w:t>(SCF) supports</w:t>
            </w:r>
            <w:r w:rsidRPr="0095326E">
              <w:rPr>
                <w:rFonts w:ascii="Aptos" w:hAnsi="Aptos"/>
                <w:sz w:val="22"/>
                <w:szCs w:val="28"/>
              </w:rPr>
              <w:t xml:space="preserve"> the government’s commitment to reduce outsourcing and strengthen the Australian Public Service (APS)</w:t>
            </w:r>
            <w:r w:rsidR="006E05E7">
              <w:rPr>
                <w:rFonts w:ascii="Aptos" w:hAnsi="Aptos"/>
                <w:sz w:val="22"/>
                <w:szCs w:val="28"/>
              </w:rPr>
              <w:t xml:space="preserve"> capability</w:t>
            </w:r>
            <w:r w:rsidRPr="0095326E">
              <w:rPr>
                <w:rFonts w:ascii="Aptos" w:hAnsi="Aptos"/>
                <w:sz w:val="22"/>
                <w:szCs w:val="28"/>
              </w:rPr>
              <w:t>.</w:t>
            </w:r>
            <w:r w:rsidR="0034098B">
              <w:rPr>
                <w:rFonts w:ascii="Aptos" w:hAnsi="Aptos"/>
                <w:sz w:val="22"/>
                <w:szCs w:val="28"/>
              </w:rPr>
              <w:t xml:space="preserve"> </w:t>
            </w:r>
            <w:r w:rsidR="0034098B" w:rsidRPr="000154B8">
              <w:rPr>
                <w:rFonts w:ascii="Aptos" w:hAnsi="Aptos"/>
                <w:sz w:val="22"/>
              </w:rPr>
              <w:t xml:space="preserve">The SCF is focused on ensuring the </w:t>
            </w:r>
            <w:r w:rsidR="0034098B" w:rsidRPr="000154B8">
              <w:rPr>
                <w:rFonts w:ascii="Aptos" w:hAnsi="Aptos"/>
                <w:b/>
                <w:bCs/>
                <w:sz w:val="22"/>
              </w:rPr>
              <w:t xml:space="preserve">core work </w:t>
            </w:r>
            <w:r w:rsidR="0034098B" w:rsidRPr="000154B8">
              <w:rPr>
                <w:rFonts w:ascii="Aptos" w:hAnsi="Aptos"/>
                <w:sz w:val="22"/>
              </w:rPr>
              <w:t>of the APS is done by APS employees.</w:t>
            </w:r>
          </w:p>
          <w:p w14:paraId="137FECD6" w14:textId="77777777" w:rsidR="001C2416" w:rsidRPr="0095326E" w:rsidRDefault="001C2416">
            <w:pPr>
              <w:pStyle w:val="ListParagraph"/>
              <w:numPr>
                <w:ilvl w:val="0"/>
                <w:numId w:val="15"/>
              </w:numPr>
              <w:spacing w:after="0" w:line="360" w:lineRule="auto"/>
              <w:rPr>
                <w:rFonts w:ascii="Aptos" w:hAnsi="Aptos"/>
                <w:sz w:val="22"/>
                <w:szCs w:val="28"/>
              </w:rPr>
            </w:pPr>
            <w:r w:rsidRPr="0095326E">
              <w:rPr>
                <w:rFonts w:ascii="Aptos" w:hAnsi="Aptos"/>
                <w:sz w:val="22"/>
                <w:szCs w:val="28"/>
              </w:rPr>
              <w:t xml:space="preserve">The Framework applies to companies who employ staff under the </w:t>
            </w:r>
            <w:hyperlink r:id="rId28" w:history="1">
              <w:r w:rsidRPr="0095326E">
                <w:rPr>
                  <w:rStyle w:val="Hyperlink"/>
                  <w:rFonts w:ascii="Aptos" w:hAnsi="Aptos"/>
                  <w:sz w:val="22"/>
                  <w:szCs w:val="28"/>
                </w:rPr>
                <w:t>Public Service Act 1999</w:t>
              </w:r>
            </w:hyperlink>
            <w:r w:rsidRPr="0095326E">
              <w:rPr>
                <w:rFonts w:ascii="Aptos" w:hAnsi="Aptos"/>
                <w:sz w:val="22"/>
                <w:szCs w:val="28"/>
              </w:rPr>
              <w:t>.</w:t>
            </w:r>
          </w:p>
          <w:p w14:paraId="0564AA5D" w14:textId="13137BF0" w:rsidR="001C2416" w:rsidRDefault="001C2416">
            <w:pPr>
              <w:pStyle w:val="ListParagraph"/>
              <w:numPr>
                <w:ilvl w:val="0"/>
                <w:numId w:val="15"/>
              </w:numPr>
              <w:spacing w:after="0" w:line="360" w:lineRule="auto"/>
            </w:pPr>
            <w:r w:rsidRPr="0095326E">
              <w:rPr>
                <w:rFonts w:ascii="Aptos" w:hAnsi="Aptos"/>
                <w:sz w:val="22"/>
                <w:szCs w:val="28"/>
              </w:rPr>
              <w:t xml:space="preserve">Visit the Australian Public Service Commission's </w:t>
            </w:r>
            <w:hyperlink r:id="rId29" w:history="1">
              <w:r w:rsidR="00450E09" w:rsidRPr="00E16D18">
                <w:rPr>
                  <w:rStyle w:val="Hyperlink"/>
                  <w:rFonts w:ascii="Aptos" w:hAnsi="Aptos"/>
                  <w:sz w:val="22"/>
                </w:rPr>
                <w:t>SCF page</w:t>
              </w:r>
            </w:hyperlink>
            <w:r w:rsidR="00450E09" w:rsidRPr="0047311B">
              <w:rPr>
                <w:rFonts w:ascii="Aptos" w:hAnsi="Aptos"/>
                <w:sz w:val="22"/>
              </w:rPr>
              <w:t xml:space="preserve"> </w:t>
            </w:r>
            <w:r w:rsidR="00450E09">
              <w:rPr>
                <w:rFonts w:ascii="Aptos" w:hAnsi="Aptos"/>
                <w:sz w:val="22"/>
              </w:rPr>
              <w:t>for further information on</w:t>
            </w:r>
            <w:r w:rsidR="00450E09" w:rsidRPr="0047311B">
              <w:rPr>
                <w:rFonts w:ascii="Aptos" w:hAnsi="Aptos"/>
                <w:sz w:val="22"/>
              </w:rPr>
              <w:t xml:space="preserve"> corporate plan</w:t>
            </w:r>
            <w:r w:rsidR="00450E09">
              <w:rPr>
                <w:rFonts w:ascii="Aptos" w:hAnsi="Aptos"/>
                <w:sz w:val="22"/>
              </w:rPr>
              <w:t>s</w:t>
            </w:r>
            <w:r w:rsidR="00450E09" w:rsidRPr="0047311B">
              <w:rPr>
                <w:rFonts w:ascii="Aptos" w:hAnsi="Aptos"/>
                <w:sz w:val="22"/>
              </w:rPr>
              <w:t xml:space="preserve"> and annual report</w:t>
            </w:r>
            <w:r w:rsidR="00450E09">
              <w:rPr>
                <w:rFonts w:ascii="Aptos" w:hAnsi="Aptos"/>
                <w:sz w:val="22"/>
              </w:rPr>
              <w:t>s requirements</w:t>
            </w:r>
            <w:r w:rsidRPr="0095326E">
              <w:rPr>
                <w:rFonts w:ascii="Aptos" w:hAnsi="Aptos"/>
                <w:sz w:val="22"/>
                <w:szCs w:val="28"/>
              </w:rPr>
              <w:t>.</w:t>
            </w:r>
          </w:p>
        </w:tc>
      </w:tr>
    </w:tbl>
    <w:p w14:paraId="125DBC41" w14:textId="5E4E056D" w:rsidR="003E0373" w:rsidRDefault="00F557B2" w:rsidP="009629E2">
      <w:pPr>
        <w:pStyle w:val="Heading2"/>
      </w:pPr>
      <w:r>
        <w:lastRenderedPageBreak/>
        <w:t>Required element: (c) Risk</w:t>
      </w:r>
    </w:p>
    <w:p w14:paraId="310BC9AE" w14:textId="43CAB7B3" w:rsidR="003E0373" w:rsidRDefault="00F557B2" w:rsidP="009629E2">
      <w:pPr>
        <w:pStyle w:val="Heading3"/>
      </w:pPr>
      <w:r>
        <w:t>Legislative requirements</w:t>
      </w:r>
    </w:p>
    <w:tbl>
      <w:tblPr>
        <w:tblStyle w:val="TableGrid"/>
        <w:tblW w:w="4953" w:type="pct"/>
        <w:jc w:val="center"/>
        <w:tblLayout w:type="fixed"/>
        <w:tblLook w:val="04A0" w:firstRow="1" w:lastRow="0" w:firstColumn="1" w:lastColumn="0" w:noHBand="0" w:noVBand="1"/>
      </w:tblPr>
      <w:tblGrid>
        <w:gridCol w:w="3823"/>
        <w:gridCol w:w="6457"/>
        <w:gridCol w:w="1843"/>
        <w:gridCol w:w="3431"/>
      </w:tblGrid>
      <w:tr w:rsidR="003E0373" w14:paraId="43D4CF94" w14:textId="77777777" w:rsidTr="00820788">
        <w:trPr>
          <w:trHeight w:val="567"/>
          <w:tblHeader/>
          <w:jc w:val="center"/>
        </w:trPr>
        <w:tc>
          <w:tcPr>
            <w:tcW w:w="382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2C44D74D" w14:textId="77777777" w:rsidR="003E0373" w:rsidRDefault="00F557B2">
            <w:pPr>
              <w:spacing w:line="259" w:lineRule="auto"/>
              <w:jc w:val="center"/>
            </w:pPr>
            <w:r w:rsidRPr="0064592B">
              <w:rPr>
                <w:b/>
                <w:color w:val="FFFFFF"/>
              </w:rPr>
              <w:t>Legislative requirement</w:t>
            </w:r>
          </w:p>
        </w:tc>
        <w:tc>
          <w:tcPr>
            <w:tcW w:w="6457"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68047C90" w14:textId="77777777" w:rsidR="003E0373" w:rsidRDefault="00F557B2">
            <w:pPr>
              <w:spacing w:line="259" w:lineRule="auto"/>
              <w:jc w:val="center"/>
            </w:pPr>
            <w:r w:rsidRPr="0064592B">
              <w:rPr>
                <w:b/>
                <w:color w:val="FFFFFF"/>
              </w:rPr>
              <w:t>Corporate Plan requirement</w:t>
            </w:r>
          </w:p>
        </w:tc>
        <w:tc>
          <w:tcPr>
            <w:tcW w:w="184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0F2B871E" w14:textId="77777777" w:rsidR="003E0373" w:rsidRDefault="00F557B2">
            <w:pPr>
              <w:spacing w:line="259" w:lineRule="auto"/>
              <w:jc w:val="center"/>
            </w:pPr>
            <w:r w:rsidRPr="0064592B">
              <w:rPr>
                <w:b/>
                <w:color w:val="FFFFFF"/>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13EB4578" w14:textId="2485B2A8"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3D1033DE" w14:textId="77777777" w:rsidTr="00820788">
        <w:trPr>
          <w:jc w:val="center"/>
        </w:trPr>
        <w:tc>
          <w:tcPr>
            <w:tcW w:w="382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62C4970"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4</w:t>
            </w:r>
          </w:p>
          <w:p w14:paraId="7C0A445F" w14:textId="77777777" w:rsidR="00820788" w:rsidRDefault="00820788" w:rsidP="00820788">
            <w:pPr>
              <w:spacing w:line="259" w:lineRule="auto"/>
            </w:pPr>
            <w:r w:rsidRPr="00BC721A">
              <w:rPr>
                <w:rFonts w:ascii="Aptos" w:hAnsi="Aptos"/>
                <w:sz w:val="22"/>
                <w:szCs w:val="32"/>
              </w:rPr>
              <w:t>(c) a summary of the risk oversight and management systems of the company, and the key risks that the company will manage and how those risks will be managed;</w:t>
            </w:r>
          </w:p>
        </w:tc>
        <w:tc>
          <w:tcPr>
            <w:tcW w:w="645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0EDE5ED" w14:textId="77777777" w:rsidR="00820788" w:rsidRPr="00E93C9F" w:rsidRDefault="00820788" w:rsidP="00820788">
            <w:pPr>
              <w:spacing w:line="259" w:lineRule="auto"/>
              <w:rPr>
                <w:rFonts w:ascii="Aptos" w:hAnsi="Aptos"/>
                <w:color w:val="000000"/>
                <w:sz w:val="18"/>
              </w:rPr>
            </w:pPr>
            <w:r w:rsidRPr="00D04E7F">
              <w:rPr>
                <w:rFonts w:ascii="Aptos" w:hAnsi="Aptos"/>
                <w:color w:val="000000"/>
                <w:sz w:val="22"/>
                <w:szCs w:val="24"/>
              </w:rPr>
              <w:t>A summary of the risk oversight and management systems of the company</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217472103"/>
              <w:placeholder>
                <w:docPart w:val="C196C73126FF42F9921DDFF45F0550A3"/>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319A80DA" w14:textId="3D33F1FF"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F4DF72D" w14:textId="77777777" w:rsidR="00820788" w:rsidRDefault="00820788" w:rsidP="00820788">
            <w:pPr>
              <w:spacing w:line="259" w:lineRule="auto"/>
            </w:pPr>
          </w:p>
        </w:tc>
      </w:tr>
      <w:tr w:rsidR="00820788" w14:paraId="6610675E" w14:textId="77777777" w:rsidTr="00820788">
        <w:trPr>
          <w:trHeight w:val="981"/>
          <w:jc w:val="center"/>
        </w:trPr>
        <w:tc>
          <w:tcPr>
            <w:tcW w:w="382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1A2A02B"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4</w:t>
            </w:r>
          </w:p>
          <w:p w14:paraId="46E76744" w14:textId="77777777" w:rsidR="00820788" w:rsidRDefault="00820788" w:rsidP="00820788">
            <w:pPr>
              <w:spacing w:line="259" w:lineRule="auto"/>
            </w:pPr>
            <w:r w:rsidRPr="00BC721A">
              <w:rPr>
                <w:rFonts w:ascii="Aptos" w:hAnsi="Aptos"/>
                <w:sz w:val="22"/>
                <w:szCs w:val="32"/>
              </w:rPr>
              <w:t>(c) a summary of the risk oversight and management systems of the company, and the key risks that the company will manage and how those risks will be managed;</w:t>
            </w:r>
          </w:p>
        </w:tc>
        <w:tc>
          <w:tcPr>
            <w:tcW w:w="645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67166C8" w14:textId="77777777" w:rsidR="00820788" w:rsidRPr="00E93C9F" w:rsidRDefault="00820788" w:rsidP="00820788">
            <w:pPr>
              <w:spacing w:line="259" w:lineRule="auto"/>
              <w:rPr>
                <w:rFonts w:ascii="Aptos" w:hAnsi="Aptos"/>
                <w:color w:val="000000"/>
                <w:sz w:val="18"/>
              </w:rPr>
            </w:pPr>
            <w:r w:rsidRPr="00D04E7F">
              <w:rPr>
                <w:rFonts w:ascii="Aptos" w:hAnsi="Aptos"/>
                <w:color w:val="000000"/>
                <w:sz w:val="22"/>
                <w:szCs w:val="24"/>
              </w:rPr>
              <w:t>The key risks that the company will manage</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924793297"/>
              <w:placeholder>
                <w:docPart w:val="6393577813404420A4BC8E3910B1B6DA"/>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3780E0A5" w14:textId="7A9B4E3D"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636F98C" w14:textId="77777777" w:rsidR="00820788" w:rsidRDefault="00820788" w:rsidP="00820788">
            <w:pPr>
              <w:spacing w:line="259" w:lineRule="auto"/>
            </w:pPr>
          </w:p>
        </w:tc>
      </w:tr>
    </w:tbl>
    <w:p w14:paraId="0F805E1F" w14:textId="77777777" w:rsidR="003E0373" w:rsidRDefault="00F557B2" w:rsidP="00E7019B">
      <w:pPr>
        <w:pStyle w:val="Heading3"/>
      </w:pPr>
      <w:r>
        <w:t>Better practice corporate plans</w:t>
      </w:r>
    </w:p>
    <w:tbl>
      <w:tblPr>
        <w:tblStyle w:val="TableGrid"/>
        <w:tblW w:w="4953" w:type="pct"/>
        <w:jc w:val="center"/>
        <w:tblLayout w:type="fixed"/>
        <w:tblLook w:val="04A0" w:firstRow="1" w:lastRow="0" w:firstColumn="1" w:lastColumn="0" w:noHBand="0" w:noVBand="1"/>
      </w:tblPr>
      <w:tblGrid>
        <w:gridCol w:w="3823"/>
        <w:gridCol w:w="6457"/>
        <w:gridCol w:w="1843"/>
        <w:gridCol w:w="3431"/>
      </w:tblGrid>
      <w:tr w:rsidR="003E0373" w14:paraId="60C3F3A3" w14:textId="77777777" w:rsidTr="00820788">
        <w:trPr>
          <w:trHeight w:val="567"/>
          <w:tblHeader/>
          <w:jc w:val="center"/>
        </w:trPr>
        <w:tc>
          <w:tcPr>
            <w:tcW w:w="382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4AA79464" w14:textId="77777777" w:rsidR="003E0373" w:rsidRDefault="00F557B2">
            <w:pPr>
              <w:spacing w:line="259" w:lineRule="auto"/>
              <w:jc w:val="center"/>
            </w:pPr>
            <w:r w:rsidRPr="0064592B">
              <w:rPr>
                <w:b/>
                <w:color w:val="000000"/>
              </w:rPr>
              <w:t>Related requirement</w:t>
            </w:r>
          </w:p>
        </w:tc>
        <w:tc>
          <w:tcPr>
            <w:tcW w:w="6457"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19F4A4F6" w14:textId="77777777" w:rsidR="003E0373" w:rsidRDefault="00F557B2">
            <w:pPr>
              <w:spacing w:line="259" w:lineRule="auto"/>
              <w:jc w:val="center"/>
            </w:pPr>
            <w:r w:rsidRPr="0064592B">
              <w:rPr>
                <w:b/>
                <w:color w:val="000000"/>
              </w:rPr>
              <w:t>Better practice considerations</w:t>
            </w:r>
          </w:p>
        </w:tc>
        <w:tc>
          <w:tcPr>
            <w:tcW w:w="184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596922AB" w14:textId="77777777" w:rsidR="003E0373" w:rsidRDefault="00F557B2">
            <w:pPr>
              <w:spacing w:line="259" w:lineRule="auto"/>
              <w:jc w:val="center"/>
            </w:pPr>
            <w:r w:rsidRPr="0064592B">
              <w:rPr>
                <w:b/>
                <w:color w:val="000000"/>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3163E7E4" w14:textId="4A3A0438"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252B243A" w14:textId="77777777" w:rsidTr="00820788">
        <w:trPr>
          <w:jc w:val="center"/>
        </w:trPr>
        <w:tc>
          <w:tcPr>
            <w:tcW w:w="382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8669DF0"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4(c)</w:t>
            </w:r>
          </w:p>
        </w:tc>
        <w:tc>
          <w:tcPr>
            <w:tcW w:w="645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3C5E556"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Risk section includes an illustration of the current systems of risk oversight and management such as a risk management framework</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420688549"/>
              <w:placeholder>
                <w:docPart w:val="4609640F11174943AD3219302EE3207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09FC1CB1" w14:textId="78A0C188"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7E55CF0" w14:textId="77777777" w:rsidR="00820788" w:rsidRDefault="00820788" w:rsidP="00820788">
            <w:pPr>
              <w:spacing w:line="259" w:lineRule="auto"/>
            </w:pPr>
          </w:p>
        </w:tc>
      </w:tr>
      <w:tr w:rsidR="00820788" w14:paraId="303032C7" w14:textId="77777777" w:rsidTr="00820788">
        <w:trPr>
          <w:jc w:val="center"/>
        </w:trPr>
        <w:tc>
          <w:tcPr>
            <w:tcW w:w="382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319920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4(c)</w:t>
            </w:r>
          </w:p>
        </w:tc>
        <w:tc>
          <w:tcPr>
            <w:tcW w:w="645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703B890"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Details on how each key risk will be managed individually, rather than collectively</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659342604"/>
              <w:placeholder>
                <w:docPart w:val="AA0FAF691C23401CA7EE17CB552D3121"/>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34CC31A0" w14:textId="0ECDC78C"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8989245" w14:textId="77777777" w:rsidR="00820788" w:rsidRDefault="00820788" w:rsidP="00820788">
            <w:pPr>
              <w:spacing w:line="259" w:lineRule="auto"/>
            </w:pPr>
          </w:p>
        </w:tc>
      </w:tr>
    </w:tbl>
    <w:p w14:paraId="4418C5FC" w14:textId="77777777" w:rsidR="003E0373" w:rsidRDefault="003E0373">
      <w:pPr>
        <w:spacing w:after="40"/>
      </w:pPr>
    </w:p>
    <w:tbl>
      <w:tblPr>
        <w:tblW w:w="0" w:type="auto"/>
        <w:jc w:val="center"/>
        <w:tblLook w:val="04A0" w:firstRow="1" w:lastRow="0" w:firstColumn="1" w:lastColumn="0" w:noHBand="0" w:noVBand="1"/>
      </w:tblPr>
      <w:tblGrid>
        <w:gridCol w:w="15538"/>
      </w:tblGrid>
      <w:tr w:rsidR="003E0373" w14:paraId="2248003F" w14:textId="77777777" w:rsidTr="00504F8E">
        <w:trPr>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057033E6" w14:textId="2769D4F6" w:rsidR="003E0373" w:rsidRPr="00982C97" w:rsidRDefault="00F557B2">
            <w:pPr>
              <w:spacing w:after="40" w:line="259" w:lineRule="auto"/>
              <w:rPr>
                <w:rFonts w:ascii="Aptos" w:eastAsiaTheme="majorEastAsia" w:hAnsi="Aptos" w:cstheme="majorBidi"/>
                <w:b/>
                <w:sz w:val="28"/>
                <w:szCs w:val="28"/>
              </w:rPr>
            </w:pPr>
            <w:r w:rsidRPr="00982C97">
              <w:rPr>
                <w:rFonts w:ascii="Aptos" w:eastAsiaTheme="majorEastAsia" w:hAnsi="Aptos" w:cstheme="majorBidi"/>
                <w:b/>
                <w:sz w:val="28"/>
                <w:szCs w:val="28"/>
              </w:rPr>
              <w:t>Guidance notes</w:t>
            </w:r>
            <w:r w:rsidR="003D364A">
              <w:rPr>
                <w:rFonts w:ascii="Aptos" w:eastAsiaTheme="majorEastAsia" w:hAnsi="Aptos" w:cstheme="majorBidi"/>
                <w:b/>
                <w:sz w:val="28"/>
                <w:szCs w:val="28"/>
              </w:rPr>
              <w:t xml:space="preserve"> - Risk</w:t>
            </w:r>
          </w:p>
          <w:p w14:paraId="3C83A42B" w14:textId="09A10D5D" w:rsidR="003E0373" w:rsidRPr="0095326E" w:rsidRDefault="00F557B2" w:rsidP="009629E2">
            <w:pPr>
              <w:pStyle w:val="ListParagraph"/>
              <w:numPr>
                <w:ilvl w:val="0"/>
                <w:numId w:val="15"/>
              </w:numPr>
              <w:spacing w:after="0" w:line="360" w:lineRule="auto"/>
              <w:rPr>
                <w:rFonts w:ascii="Aptos" w:hAnsi="Aptos"/>
                <w:sz w:val="22"/>
                <w:szCs w:val="28"/>
              </w:rPr>
            </w:pPr>
            <w:r w:rsidRPr="0095326E">
              <w:rPr>
                <w:rFonts w:ascii="Aptos" w:hAnsi="Aptos"/>
                <w:sz w:val="22"/>
                <w:szCs w:val="28"/>
              </w:rPr>
              <w:t xml:space="preserve">Key risks are often described as ‘key risks’, enterprise </w:t>
            </w:r>
            <w:proofErr w:type="gramStart"/>
            <w:r w:rsidRPr="0095326E">
              <w:rPr>
                <w:rFonts w:ascii="Aptos" w:hAnsi="Aptos"/>
                <w:sz w:val="22"/>
                <w:szCs w:val="28"/>
              </w:rPr>
              <w:t>risks’</w:t>
            </w:r>
            <w:proofErr w:type="gramEnd"/>
            <w:r w:rsidRPr="0095326E">
              <w:rPr>
                <w:rFonts w:ascii="Aptos" w:hAnsi="Aptos"/>
                <w:sz w:val="22"/>
                <w:szCs w:val="28"/>
              </w:rPr>
              <w:t xml:space="preserve"> and/or ‘strategic </w:t>
            </w:r>
            <w:proofErr w:type="gramStart"/>
            <w:r w:rsidRPr="0095326E">
              <w:rPr>
                <w:rFonts w:ascii="Aptos" w:hAnsi="Aptos"/>
                <w:sz w:val="22"/>
                <w:szCs w:val="28"/>
              </w:rPr>
              <w:t>risks’</w:t>
            </w:r>
            <w:proofErr w:type="gramEnd"/>
            <w:r w:rsidRPr="0095326E">
              <w:rPr>
                <w:rFonts w:ascii="Aptos" w:hAnsi="Aptos"/>
                <w:sz w:val="22"/>
                <w:szCs w:val="28"/>
              </w:rPr>
              <w:t>.</w:t>
            </w:r>
          </w:p>
          <w:p w14:paraId="03A63531" w14:textId="77777777" w:rsidR="009629E2" w:rsidRPr="0095326E" w:rsidRDefault="00F557B2" w:rsidP="009629E2">
            <w:pPr>
              <w:pStyle w:val="ListParagraph"/>
              <w:numPr>
                <w:ilvl w:val="0"/>
                <w:numId w:val="15"/>
              </w:numPr>
              <w:spacing w:after="0" w:line="360" w:lineRule="auto"/>
              <w:rPr>
                <w:rFonts w:ascii="Aptos" w:hAnsi="Aptos"/>
                <w:sz w:val="22"/>
                <w:szCs w:val="28"/>
              </w:rPr>
            </w:pPr>
            <w:r w:rsidRPr="0095326E">
              <w:rPr>
                <w:rFonts w:ascii="Aptos" w:hAnsi="Aptos"/>
                <w:sz w:val="22"/>
                <w:szCs w:val="28"/>
              </w:rPr>
              <w:t>The key risks are often outlined in a table, along with information on how each key risk will be managed.</w:t>
            </w:r>
          </w:p>
          <w:p w14:paraId="5EC0B761" w14:textId="26E92C98" w:rsidR="003E0373" w:rsidRPr="0064592B" w:rsidRDefault="00F557B2" w:rsidP="009629E2">
            <w:pPr>
              <w:pStyle w:val="ListParagraph"/>
              <w:numPr>
                <w:ilvl w:val="0"/>
                <w:numId w:val="15"/>
              </w:numPr>
              <w:spacing w:after="0" w:line="360" w:lineRule="auto"/>
              <w:rPr>
                <w:rFonts w:ascii="Aptos" w:hAnsi="Aptos"/>
                <w:szCs w:val="24"/>
              </w:rPr>
            </w:pPr>
            <w:r w:rsidRPr="0095326E">
              <w:rPr>
                <w:rFonts w:ascii="Aptos" w:hAnsi="Aptos"/>
                <w:sz w:val="22"/>
                <w:szCs w:val="28"/>
              </w:rPr>
              <w:t xml:space="preserve">Refer to the Risk section under the Operating context section within the ‘What to include in a corporate plan’ and the better practice examples in </w:t>
            </w:r>
            <w:hyperlink r:id="rId30" w:history="1">
              <w:r w:rsidR="004915E8" w:rsidRPr="004915E8">
                <w:rPr>
                  <w:rStyle w:val="Hyperlink"/>
                  <w:rFonts w:ascii="Aptos" w:hAnsi="Aptos"/>
                  <w:sz w:val="22"/>
                  <w:szCs w:val="28"/>
                </w:rPr>
                <w:t>RMG-133</w:t>
              </w:r>
            </w:hyperlink>
            <w:r w:rsidR="00085117" w:rsidRPr="0095326E">
              <w:rPr>
                <w:rFonts w:ascii="Aptos" w:hAnsi="Aptos"/>
                <w:sz w:val="22"/>
                <w:szCs w:val="28"/>
              </w:rPr>
              <w:t>.</w:t>
            </w:r>
          </w:p>
        </w:tc>
      </w:tr>
    </w:tbl>
    <w:p w14:paraId="518F4CB8" w14:textId="77777777" w:rsidR="003E0373" w:rsidRDefault="00F557B2" w:rsidP="00E7019B">
      <w:pPr>
        <w:pStyle w:val="Heading2"/>
      </w:pPr>
      <w:r>
        <w:t>Required element: (d) Cooperation</w:t>
      </w:r>
    </w:p>
    <w:p w14:paraId="017F0E75" w14:textId="72476CA9" w:rsidR="003E0373" w:rsidRDefault="00F557B2" w:rsidP="00E7019B">
      <w:pPr>
        <w:pStyle w:val="Heading3"/>
      </w:pPr>
      <w:r>
        <w:t>Legislative requirements</w:t>
      </w:r>
    </w:p>
    <w:tbl>
      <w:tblPr>
        <w:tblStyle w:val="TableGrid"/>
        <w:tblW w:w="4952" w:type="pct"/>
        <w:jc w:val="center"/>
        <w:tblLayout w:type="fixed"/>
        <w:tblLook w:val="04A0" w:firstRow="1" w:lastRow="0" w:firstColumn="1" w:lastColumn="0" w:noHBand="0" w:noVBand="1"/>
      </w:tblPr>
      <w:tblGrid>
        <w:gridCol w:w="3678"/>
        <w:gridCol w:w="6599"/>
        <w:gridCol w:w="1843"/>
        <w:gridCol w:w="3431"/>
      </w:tblGrid>
      <w:tr w:rsidR="003E0373" w14:paraId="42D318BE" w14:textId="77777777" w:rsidTr="00884C6A">
        <w:trPr>
          <w:trHeight w:val="567"/>
          <w:tblHeader/>
          <w:jc w:val="center"/>
        </w:trPr>
        <w:tc>
          <w:tcPr>
            <w:tcW w:w="3678"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025A494B" w14:textId="77777777" w:rsidR="003E0373" w:rsidRDefault="00F557B2">
            <w:pPr>
              <w:spacing w:line="259" w:lineRule="auto"/>
              <w:jc w:val="center"/>
            </w:pPr>
            <w:r w:rsidRPr="0064592B">
              <w:rPr>
                <w:b/>
                <w:color w:val="FFFFFF"/>
              </w:rPr>
              <w:t>Legislative requirement</w:t>
            </w:r>
          </w:p>
        </w:tc>
        <w:tc>
          <w:tcPr>
            <w:tcW w:w="6599"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5CBA6ADB" w14:textId="77777777" w:rsidR="003E0373" w:rsidRDefault="00F557B2">
            <w:pPr>
              <w:spacing w:line="259" w:lineRule="auto"/>
              <w:jc w:val="center"/>
            </w:pPr>
            <w:r w:rsidRPr="0064592B">
              <w:rPr>
                <w:b/>
                <w:color w:val="FFFFFF"/>
              </w:rPr>
              <w:t>Corporate Plan requirement</w:t>
            </w:r>
          </w:p>
        </w:tc>
        <w:tc>
          <w:tcPr>
            <w:tcW w:w="184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76A24A21" w14:textId="77777777" w:rsidR="003E0373" w:rsidRDefault="00F557B2">
            <w:pPr>
              <w:spacing w:line="259" w:lineRule="auto"/>
              <w:jc w:val="center"/>
            </w:pPr>
            <w:r w:rsidRPr="0064592B">
              <w:rPr>
                <w:b/>
                <w:color w:val="FFFFFF"/>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B02BB2A" w14:textId="3499E30E"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5EC7D843" w14:textId="77777777" w:rsidTr="00884C6A">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7690CBD"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4</w:t>
            </w:r>
          </w:p>
          <w:p w14:paraId="541A6EB9" w14:textId="1A54EC0A" w:rsidR="00820788" w:rsidRDefault="00820788" w:rsidP="00820788">
            <w:pPr>
              <w:spacing w:line="259" w:lineRule="auto"/>
            </w:pPr>
            <w:r w:rsidRPr="00BC721A">
              <w:rPr>
                <w:rFonts w:ascii="Aptos" w:hAnsi="Aptos"/>
                <w:sz w:val="22"/>
                <w:szCs w:val="32"/>
              </w:rPr>
              <w:t>(d) details of any organisation or body that will make a significant contribution towards achieving the company’s purposes through cooperation with the company, including how that cooperation will help achieve those purposes</w:t>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51694AA" w14:textId="77777777" w:rsidR="00820788" w:rsidRPr="00D04E7F" w:rsidRDefault="00820788" w:rsidP="00820788">
            <w:pPr>
              <w:spacing w:line="259" w:lineRule="auto"/>
              <w:rPr>
                <w:sz w:val="22"/>
                <w:szCs w:val="24"/>
              </w:rPr>
            </w:pPr>
            <w:r w:rsidRPr="00D04E7F">
              <w:rPr>
                <w:rFonts w:ascii="Aptos" w:hAnsi="Aptos"/>
                <w:color w:val="000000"/>
                <w:sz w:val="22"/>
                <w:szCs w:val="24"/>
              </w:rPr>
              <w:t xml:space="preserve">Details of </w:t>
            </w:r>
            <w:proofErr w:type="spellStart"/>
            <w:r w:rsidRPr="00D04E7F">
              <w:rPr>
                <w:rFonts w:ascii="Aptos" w:hAnsi="Aptos"/>
                <w:color w:val="000000"/>
                <w:sz w:val="22"/>
                <w:szCs w:val="24"/>
              </w:rPr>
              <w:t>organisations</w:t>
            </w:r>
            <w:proofErr w:type="spellEnd"/>
            <w:r w:rsidRPr="00D04E7F">
              <w:rPr>
                <w:rFonts w:ascii="Aptos" w:hAnsi="Aptos"/>
                <w:color w:val="000000"/>
                <w:sz w:val="22"/>
                <w:szCs w:val="24"/>
              </w:rPr>
              <w:t>/bodies that will make a significant contribution towards achieving the company’s purposes through cooperation</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839661589"/>
              <w:placeholder>
                <w:docPart w:val="D12EB4D3BEBD46BE86085028D7A398E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1E51EEFD" w14:textId="6DAC6266"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84A2059" w14:textId="77777777" w:rsidR="00820788" w:rsidRDefault="00820788" w:rsidP="00820788">
            <w:pPr>
              <w:spacing w:line="259" w:lineRule="auto"/>
            </w:pPr>
          </w:p>
        </w:tc>
      </w:tr>
      <w:tr w:rsidR="00820788" w14:paraId="6A172D5F" w14:textId="77777777" w:rsidTr="00884C6A">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3C06BB1"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4</w:t>
            </w:r>
          </w:p>
          <w:p w14:paraId="77F0279C" w14:textId="46EFF27B" w:rsidR="00820788" w:rsidRDefault="00820788" w:rsidP="00820788">
            <w:pPr>
              <w:spacing w:line="259" w:lineRule="auto"/>
            </w:pPr>
            <w:r w:rsidRPr="00BC721A">
              <w:rPr>
                <w:rFonts w:ascii="Aptos" w:hAnsi="Aptos"/>
                <w:sz w:val="22"/>
                <w:szCs w:val="32"/>
              </w:rPr>
              <w:t xml:space="preserve">(d) details of any organisation or body that will make a significant contribution towards achieving the company’s purposes through </w:t>
            </w:r>
            <w:r w:rsidRPr="00BC721A">
              <w:rPr>
                <w:rFonts w:ascii="Aptos" w:hAnsi="Aptos"/>
                <w:sz w:val="22"/>
                <w:szCs w:val="32"/>
              </w:rPr>
              <w:lastRenderedPageBreak/>
              <w:t>cooperation with the company, including how that cooperation will help achieve those purposes</w:t>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32C825C" w14:textId="77777777" w:rsidR="00820788" w:rsidRPr="00D04E7F" w:rsidRDefault="00820788" w:rsidP="00820788">
            <w:pPr>
              <w:spacing w:line="259" w:lineRule="auto"/>
              <w:rPr>
                <w:rFonts w:ascii="Aptos" w:hAnsi="Aptos"/>
                <w:sz w:val="22"/>
                <w:szCs w:val="24"/>
              </w:rPr>
            </w:pPr>
            <w:r w:rsidRPr="00D04E7F">
              <w:rPr>
                <w:rFonts w:ascii="Aptos" w:hAnsi="Aptos"/>
                <w:color w:val="000000"/>
                <w:sz w:val="22"/>
                <w:szCs w:val="24"/>
              </w:rPr>
              <w:lastRenderedPageBreak/>
              <w:t>How that cooperation will help achieve those purposes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2120030370"/>
              <w:placeholder>
                <w:docPart w:val="6A65BD7A67EC4F0C9B25716D3E01837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6D91D278" w14:textId="272AA760"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E4437A3" w14:textId="77777777" w:rsidR="00820788" w:rsidRDefault="00820788" w:rsidP="00820788">
            <w:pPr>
              <w:spacing w:line="259" w:lineRule="auto"/>
            </w:pPr>
          </w:p>
        </w:tc>
      </w:tr>
    </w:tbl>
    <w:p w14:paraId="7863960A" w14:textId="23B53B0D" w:rsidR="003E0373" w:rsidRDefault="00F557B2" w:rsidP="003C352C">
      <w:pPr>
        <w:pStyle w:val="Heading3"/>
      </w:pPr>
      <w:r>
        <w:t>Better practice corporate plans</w:t>
      </w:r>
    </w:p>
    <w:tbl>
      <w:tblPr>
        <w:tblStyle w:val="TableGrid"/>
        <w:tblW w:w="4952" w:type="pct"/>
        <w:jc w:val="center"/>
        <w:tblLayout w:type="fixed"/>
        <w:tblLook w:val="04A0" w:firstRow="1" w:lastRow="0" w:firstColumn="1" w:lastColumn="0" w:noHBand="0" w:noVBand="1"/>
      </w:tblPr>
      <w:tblGrid>
        <w:gridCol w:w="3678"/>
        <w:gridCol w:w="6599"/>
        <w:gridCol w:w="1843"/>
        <w:gridCol w:w="3431"/>
      </w:tblGrid>
      <w:tr w:rsidR="003E0373" w:rsidRPr="005B187D" w14:paraId="13547BC8" w14:textId="77777777" w:rsidTr="00F55430">
        <w:trPr>
          <w:trHeight w:val="567"/>
          <w:tblHeader/>
          <w:jc w:val="center"/>
        </w:trPr>
        <w:tc>
          <w:tcPr>
            <w:tcW w:w="3678"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1F7FFDEA" w14:textId="77777777" w:rsidR="003E0373" w:rsidRPr="005B187D" w:rsidRDefault="00F557B2">
            <w:pPr>
              <w:spacing w:line="259" w:lineRule="auto"/>
              <w:jc w:val="center"/>
              <w:rPr>
                <w:rFonts w:ascii="Aptos" w:hAnsi="Aptos"/>
              </w:rPr>
            </w:pPr>
            <w:r w:rsidRPr="0064592B">
              <w:rPr>
                <w:rFonts w:ascii="Aptos" w:hAnsi="Aptos"/>
                <w:b/>
                <w:color w:val="000000"/>
              </w:rPr>
              <w:t>Related requirement</w:t>
            </w:r>
          </w:p>
        </w:tc>
        <w:tc>
          <w:tcPr>
            <w:tcW w:w="6599"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0C3CAC4A" w14:textId="77777777" w:rsidR="003E0373" w:rsidRPr="005B187D" w:rsidRDefault="00F557B2">
            <w:pPr>
              <w:spacing w:line="259" w:lineRule="auto"/>
              <w:jc w:val="center"/>
              <w:rPr>
                <w:rFonts w:ascii="Aptos" w:hAnsi="Aptos"/>
              </w:rPr>
            </w:pPr>
            <w:r w:rsidRPr="0064592B">
              <w:rPr>
                <w:rFonts w:ascii="Aptos" w:hAnsi="Aptos"/>
                <w:b/>
                <w:color w:val="000000"/>
              </w:rPr>
              <w:t>Better practice considerations</w:t>
            </w:r>
          </w:p>
        </w:tc>
        <w:tc>
          <w:tcPr>
            <w:tcW w:w="184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0EAA41CB" w14:textId="77777777" w:rsidR="003E0373" w:rsidRPr="005B187D" w:rsidRDefault="00F557B2">
            <w:pPr>
              <w:spacing w:line="259" w:lineRule="auto"/>
              <w:jc w:val="center"/>
              <w:rPr>
                <w:rFonts w:ascii="Aptos" w:hAnsi="Aptos"/>
              </w:rPr>
            </w:pPr>
            <w:r w:rsidRPr="0064592B">
              <w:rPr>
                <w:rFonts w:ascii="Aptos" w:hAnsi="Aptos"/>
                <w:b/>
                <w:color w:val="000000"/>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34AAB0FC" w14:textId="6A28E67B" w:rsidR="003E0373" w:rsidRPr="005B187D" w:rsidRDefault="00381093">
            <w:pPr>
              <w:spacing w:line="259" w:lineRule="auto"/>
              <w:jc w:val="center"/>
              <w:rPr>
                <w:rFonts w:ascii="Aptos" w:hAnsi="Aptos"/>
              </w:rPr>
            </w:pPr>
            <w:r>
              <w:rPr>
                <w:rFonts w:ascii="Aptos" w:hAnsi="Aptos"/>
                <w:b/>
                <w:color w:val="000000"/>
              </w:rPr>
              <w:t>Company</w:t>
            </w:r>
            <w:r w:rsidR="00F557B2" w:rsidRPr="0064592B">
              <w:rPr>
                <w:rFonts w:ascii="Aptos" w:hAnsi="Aptos"/>
                <w:b/>
                <w:color w:val="000000"/>
              </w:rPr>
              <w:t xml:space="preserve"> notes / page reference</w:t>
            </w:r>
            <w:r>
              <w:rPr>
                <w:rFonts w:ascii="Aptos" w:hAnsi="Aptos"/>
                <w:b/>
                <w:color w:val="000000"/>
              </w:rPr>
              <w:t>(s)</w:t>
            </w:r>
          </w:p>
        </w:tc>
      </w:tr>
      <w:tr w:rsidR="00820788" w:rsidRPr="005B187D" w14:paraId="20E222A5" w14:textId="77777777" w:rsidTr="00F55430">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B1D5F08"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4(d)</w:t>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0D3724D" w14:textId="5A05EB60" w:rsidR="00820788" w:rsidRPr="001648A8" w:rsidRDefault="00820788" w:rsidP="00820788">
            <w:pPr>
              <w:spacing w:line="259" w:lineRule="auto"/>
              <w:rPr>
                <w:rFonts w:ascii="Aptos" w:hAnsi="Aptos"/>
                <w:sz w:val="22"/>
                <w:szCs w:val="32"/>
              </w:rPr>
            </w:pPr>
            <w:r w:rsidRPr="001648A8">
              <w:rPr>
                <w:rFonts w:ascii="Aptos" w:hAnsi="Aptos"/>
                <w:sz w:val="22"/>
                <w:szCs w:val="32"/>
              </w:rPr>
              <w:t xml:space="preserve">The key </w:t>
            </w:r>
            <w:proofErr w:type="spellStart"/>
            <w:r w:rsidRPr="001648A8">
              <w:rPr>
                <w:rFonts w:ascii="Aptos" w:hAnsi="Aptos"/>
                <w:sz w:val="22"/>
                <w:szCs w:val="32"/>
              </w:rPr>
              <w:t>organisations</w:t>
            </w:r>
            <w:proofErr w:type="spellEnd"/>
            <w:r>
              <w:rPr>
                <w:rFonts w:ascii="Aptos" w:hAnsi="Aptos"/>
                <w:sz w:val="22"/>
                <w:szCs w:val="32"/>
              </w:rPr>
              <w:t>/</w:t>
            </w:r>
            <w:r w:rsidRPr="001648A8">
              <w:rPr>
                <w:rFonts w:ascii="Aptos" w:hAnsi="Aptos"/>
                <w:sz w:val="22"/>
                <w:szCs w:val="32"/>
              </w:rPr>
              <w:t>bodies are illustrated in a diagram or infographic</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350107700"/>
              <w:placeholder>
                <w:docPart w:val="04C0384444CF432BBC4FCF5B4E630DF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6AD4B6E2" w14:textId="4621FB94"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D78DDCE" w14:textId="77777777" w:rsidR="00820788" w:rsidRPr="005B187D" w:rsidRDefault="00820788" w:rsidP="00820788">
            <w:pPr>
              <w:spacing w:line="259" w:lineRule="auto"/>
              <w:rPr>
                <w:rFonts w:ascii="Aptos" w:hAnsi="Aptos"/>
              </w:rPr>
            </w:pPr>
          </w:p>
        </w:tc>
      </w:tr>
      <w:tr w:rsidR="00820788" w:rsidRPr="005B187D" w14:paraId="4ECC645E" w14:textId="77777777" w:rsidTr="00F55430">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E57E2B2"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4(d)</w:t>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CA07678" w14:textId="35B75BF0" w:rsidR="00820788" w:rsidRPr="001648A8" w:rsidRDefault="00820788" w:rsidP="00820788">
            <w:pPr>
              <w:spacing w:line="259" w:lineRule="auto"/>
              <w:rPr>
                <w:rFonts w:ascii="Aptos" w:hAnsi="Aptos"/>
                <w:sz w:val="22"/>
                <w:szCs w:val="32"/>
              </w:rPr>
            </w:pPr>
            <w:r w:rsidRPr="001648A8">
              <w:rPr>
                <w:rFonts w:ascii="Aptos" w:hAnsi="Aptos"/>
                <w:sz w:val="22"/>
                <w:szCs w:val="32"/>
              </w:rPr>
              <w:t>The accompanying text uses examples from each type of organisation</w:t>
            </w:r>
            <w:r>
              <w:rPr>
                <w:rFonts w:ascii="Aptos" w:hAnsi="Aptos"/>
                <w:sz w:val="22"/>
                <w:szCs w:val="32"/>
              </w:rPr>
              <w:t>/</w:t>
            </w:r>
            <w:r w:rsidRPr="001648A8">
              <w:rPr>
                <w:rFonts w:ascii="Aptos" w:hAnsi="Aptos"/>
                <w:sz w:val="22"/>
                <w:szCs w:val="32"/>
              </w:rPr>
              <w:t>body to explain how that cooperation helps to achieve the company’s purposes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359045083"/>
              <w:placeholder>
                <w:docPart w:val="8FF7123EE31B424AB6560D28703A0418"/>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22EDAF17" w14:textId="55E0CD29"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362C280" w14:textId="77777777" w:rsidR="00820788" w:rsidRPr="005B187D" w:rsidRDefault="00820788" w:rsidP="00820788">
            <w:pPr>
              <w:spacing w:line="259" w:lineRule="auto"/>
              <w:rPr>
                <w:rFonts w:ascii="Aptos" w:hAnsi="Aptos"/>
              </w:rPr>
            </w:pPr>
          </w:p>
        </w:tc>
      </w:tr>
    </w:tbl>
    <w:tbl>
      <w:tblPr>
        <w:tblW w:w="0" w:type="auto"/>
        <w:jc w:val="center"/>
        <w:tblLook w:val="04A0" w:firstRow="1" w:lastRow="0" w:firstColumn="1" w:lastColumn="0" w:noHBand="0" w:noVBand="1"/>
      </w:tblPr>
      <w:tblGrid>
        <w:gridCol w:w="15538"/>
      </w:tblGrid>
      <w:tr w:rsidR="003E0373" w14:paraId="6E801BF6" w14:textId="77777777" w:rsidTr="00504F8E">
        <w:trPr>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5484A9EB" w14:textId="723DBE60" w:rsidR="003E0373" w:rsidRPr="00284C57" w:rsidRDefault="00F557B2">
            <w:pPr>
              <w:spacing w:after="40" w:line="259" w:lineRule="auto"/>
              <w:rPr>
                <w:rFonts w:ascii="Aptos" w:eastAsiaTheme="majorEastAsia" w:hAnsi="Aptos" w:cstheme="majorBidi"/>
                <w:b/>
                <w:sz w:val="28"/>
                <w:szCs w:val="28"/>
              </w:rPr>
            </w:pPr>
            <w:r w:rsidRPr="00284C57">
              <w:rPr>
                <w:rFonts w:ascii="Aptos" w:eastAsiaTheme="majorEastAsia" w:hAnsi="Aptos" w:cstheme="majorBidi"/>
                <w:b/>
                <w:sz w:val="28"/>
                <w:szCs w:val="28"/>
              </w:rPr>
              <w:t>Guidance notes</w:t>
            </w:r>
            <w:r w:rsidR="003D364A">
              <w:rPr>
                <w:rFonts w:ascii="Aptos" w:eastAsiaTheme="majorEastAsia" w:hAnsi="Aptos" w:cstheme="majorBidi"/>
                <w:b/>
                <w:sz w:val="28"/>
                <w:szCs w:val="28"/>
              </w:rPr>
              <w:t xml:space="preserve"> - Cooperation</w:t>
            </w:r>
          </w:p>
          <w:p w14:paraId="2C781AC2" w14:textId="5155C9CC" w:rsidR="00330E5D" w:rsidRPr="0095326E" w:rsidRDefault="00F557B2" w:rsidP="00330E5D">
            <w:pPr>
              <w:pStyle w:val="ListParagraph"/>
              <w:numPr>
                <w:ilvl w:val="0"/>
                <w:numId w:val="15"/>
              </w:numPr>
              <w:spacing w:after="0" w:line="360" w:lineRule="auto"/>
              <w:rPr>
                <w:rFonts w:ascii="Aptos" w:hAnsi="Aptos"/>
                <w:sz w:val="22"/>
                <w:szCs w:val="28"/>
              </w:rPr>
            </w:pPr>
            <w:r w:rsidRPr="0095326E">
              <w:rPr>
                <w:rFonts w:ascii="Aptos" w:hAnsi="Aptos"/>
                <w:sz w:val="22"/>
                <w:szCs w:val="28"/>
              </w:rPr>
              <w:t>This element is often labelled as ‘Cooperation’, Stakeholders’, Collaboration’, ‘Partnerships’ and ‘Partners’.</w:t>
            </w:r>
          </w:p>
          <w:p w14:paraId="5F0F098E" w14:textId="1D2B9822" w:rsidR="00330E5D" w:rsidRPr="0095326E" w:rsidRDefault="00F557B2" w:rsidP="00330E5D">
            <w:pPr>
              <w:pStyle w:val="ListParagraph"/>
              <w:numPr>
                <w:ilvl w:val="0"/>
                <w:numId w:val="15"/>
              </w:numPr>
              <w:spacing w:after="0" w:line="360" w:lineRule="auto"/>
              <w:rPr>
                <w:rFonts w:ascii="Aptos" w:hAnsi="Aptos"/>
                <w:sz w:val="22"/>
                <w:szCs w:val="28"/>
              </w:rPr>
            </w:pPr>
            <w:r w:rsidRPr="0095326E">
              <w:rPr>
                <w:rFonts w:ascii="Aptos" w:hAnsi="Aptos"/>
                <w:sz w:val="22"/>
                <w:szCs w:val="28"/>
              </w:rPr>
              <w:t>The cooperation discussion is often contained within one section but sometimes the discussion can be threaded throughout the plan.</w:t>
            </w:r>
          </w:p>
          <w:p w14:paraId="0EC1F8FA" w14:textId="0B232A00" w:rsidR="003E0373" w:rsidRPr="0095326E" w:rsidRDefault="00F557B2" w:rsidP="00330E5D">
            <w:pPr>
              <w:pStyle w:val="ListParagraph"/>
              <w:numPr>
                <w:ilvl w:val="0"/>
                <w:numId w:val="15"/>
              </w:numPr>
              <w:spacing w:after="0" w:line="360" w:lineRule="auto"/>
              <w:rPr>
                <w:rFonts w:ascii="Aptos" w:hAnsi="Aptos"/>
                <w:sz w:val="22"/>
                <w:szCs w:val="28"/>
              </w:rPr>
            </w:pPr>
            <w:r w:rsidRPr="0095326E">
              <w:rPr>
                <w:rFonts w:ascii="Aptos" w:hAnsi="Aptos"/>
                <w:sz w:val="22"/>
                <w:szCs w:val="28"/>
              </w:rPr>
              <w:t>The discussion is not intended to include details of commercial arrangements.</w:t>
            </w:r>
          </w:p>
          <w:p w14:paraId="42794075" w14:textId="5FEDB488" w:rsidR="003E0373" w:rsidRPr="0095326E" w:rsidRDefault="00F557B2" w:rsidP="00330E5D">
            <w:pPr>
              <w:pStyle w:val="ListParagraph"/>
              <w:numPr>
                <w:ilvl w:val="0"/>
                <w:numId w:val="15"/>
              </w:numPr>
              <w:spacing w:after="0" w:line="360" w:lineRule="auto"/>
              <w:rPr>
                <w:rFonts w:ascii="Aptos" w:hAnsi="Aptos"/>
                <w:sz w:val="22"/>
                <w:szCs w:val="28"/>
              </w:rPr>
            </w:pPr>
            <w:r w:rsidRPr="0095326E">
              <w:rPr>
                <w:rFonts w:ascii="Aptos" w:hAnsi="Aptos"/>
                <w:sz w:val="22"/>
                <w:szCs w:val="28"/>
              </w:rPr>
              <w:t xml:space="preserve">The Cooperation requirement aligns with the requirement for companies who produce Portfolio Budget Statements to report links to the programs of other companies which assist them achieve their Outcomes (i.e. Linked programs). Refer to Direction 5: Linked Programs in </w:t>
            </w:r>
            <w:hyperlink r:id="rId31" w:history="1">
              <w:r w:rsidRPr="0095326E">
                <w:rPr>
                  <w:rStyle w:val="Hyperlink"/>
                  <w:rFonts w:ascii="Aptos" w:hAnsi="Aptos"/>
                  <w:sz w:val="22"/>
                  <w:szCs w:val="28"/>
                </w:rPr>
                <w:t>RMG-129 Reporting performance information in Portfolio Budget Statements</w:t>
              </w:r>
            </w:hyperlink>
            <w:r w:rsidRPr="0095326E">
              <w:rPr>
                <w:rFonts w:ascii="Aptos" w:hAnsi="Aptos"/>
                <w:sz w:val="22"/>
                <w:szCs w:val="28"/>
              </w:rPr>
              <w:t>.</w:t>
            </w:r>
          </w:p>
          <w:p w14:paraId="40AAAB72" w14:textId="087F99A0" w:rsidR="003E0373" w:rsidRDefault="00F557B2" w:rsidP="00330E5D">
            <w:pPr>
              <w:pStyle w:val="ListParagraph"/>
              <w:numPr>
                <w:ilvl w:val="0"/>
                <w:numId w:val="15"/>
              </w:numPr>
              <w:spacing w:after="0" w:line="360" w:lineRule="auto"/>
            </w:pPr>
            <w:r w:rsidRPr="0095326E">
              <w:rPr>
                <w:rFonts w:ascii="Aptos" w:hAnsi="Aptos"/>
                <w:sz w:val="22"/>
                <w:szCs w:val="28"/>
              </w:rPr>
              <w:t xml:space="preserve">Refer to the Cooperation section under Operating context within ‘What to include in a corporate plan’ and the better practice examples in </w:t>
            </w:r>
            <w:hyperlink r:id="rId32" w:history="1">
              <w:r w:rsidR="004915E8" w:rsidRPr="004915E8">
                <w:rPr>
                  <w:rStyle w:val="Hyperlink"/>
                  <w:rFonts w:ascii="Aptos" w:hAnsi="Aptos"/>
                  <w:sz w:val="22"/>
                  <w:szCs w:val="28"/>
                </w:rPr>
                <w:t>RMG-133</w:t>
              </w:r>
            </w:hyperlink>
            <w:r w:rsidR="006B2725" w:rsidRPr="0095326E">
              <w:rPr>
                <w:rFonts w:ascii="Aptos" w:hAnsi="Aptos"/>
                <w:sz w:val="22"/>
                <w:szCs w:val="28"/>
              </w:rPr>
              <w:t>.</w:t>
            </w:r>
          </w:p>
        </w:tc>
      </w:tr>
    </w:tbl>
    <w:p w14:paraId="5EBA6CF9" w14:textId="10D0545A" w:rsidR="003E0373" w:rsidRDefault="00F557B2" w:rsidP="00E7019B">
      <w:pPr>
        <w:pStyle w:val="Heading2"/>
      </w:pPr>
      <w:r>
        <w:lastRenderedPageBreak/>
        <w:t>Required element: (e) Subsidiaries</w:t>
      </w:r>
    </w:p>
    <w:p w14:paraId="30F37FD9" w14:textId="7E363105" w:rsidR="003E0373" w:rsidRDefault="00F557B2" w:rsidP="00E7019B">
      <w:pPr>
        <w:pStyle w:val="Heading3"/>
      </w:pPr>
      <w:r>
        <w:t>Legislative requirements</w:t>
      </w:r>
    </w:p>
    <w:tbl>
      <w:tblPr>
        <w:tblStyle w:val="TableGrid"/>
        <w:tblW w:w="4936" w:type="pct"/>
        <w:jc w:val="center"/>
        <w:tblLayout w:type="fixed"/>
        <w:tblLook w:val="04A0" w:firstRow="1" w:lastRow="0" w:firstColumn="1" w:lastColumn="0" w:noHBand="0" w:noVBand="1"/>
      </w:tblPr>
      <w:tblGrid>
        <w:gridCol w:w="2920"/>
        <w:gridCol w:w="7308"/>
        <w:gridCol w:w="1843"/>
        <w:gridCol w:w="3430"/>
      </w:tblGrid>
      <w:tr w:rsidR="003E0373" w:rsidRPr="005B187D" w14:paraId="31B09876" w14:textId="77777777" w:rsidTr="00820788">
        <w:trPr>
          <w:trHeight w:val="567"/>
          <w:tblHeader/>
          <w:jc w:val="center"/>
        </w:trPr>
        <w:tc>
          <w:tcPr>
            <w:tcW w:w="2920"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087C772F" w14:textId="77777777" w:rsidR="003E0373" w:rsidRPr="005B187D" w:rsidRDefault="00F557B2">
            <w:pPr>
              <w:spacing w:line="259" w:lineRule="auto"/>
              <w:jc w:val="center"/>
              <w:rPr>
                <w:rFonts w:ascii="Aptos" w:hAnsi="Aptos"/>
              </w:rPr>
            </w:pPr>
            <w:r w:rsidRPr="0064592B">
              <w:rPr>
                <w:rFonts w:ascii="Aptos" w:hAnsi="Aptos"/>
                <w:b/>
                <w:color w:val="FFFFFF"/>
              </w:rPr>
              <w:t>Legislative requirement</w:t>
            </w:r>
          </w:p>
        </w:tc>
        <w:tc>
          <w:tcPr>
            <w:tcW w:w="7308"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29F50743" w14:textId="77777777" w:rsidR="003E0373" w:rsidRPr="005B187D" w:rsidRDefault="00F557B2">
            <w:pPr>
              <w:spacing w:line="259" w:lineRule="auto"/>
              <w:jc w:val="center"/>
              <w:rPr>
                <w:rFonts w:ascii="Aptos" w:hAnsi="Aptos"/>
              </w:rPr>
            </w:pPr>
            <w:r w:rsidRPr="0064592B">
              <w:rPr>
                <w:rFonts w:ascii="Aptos" w:hAnsi="Aptos"/>
                <w:b/>
                <w:color w:val="FFFFFF"/>
              </w:rPr>
              <w:t>Corporate Plan requirement</w:t>
            </w:r>
          </w:p>
        </w:tc>
        <w:tc>
          <w:tcPr>
            <w:tcW w:w="184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3824703B" w14:textId="77777777" w:rsidR="003E0373" w:rsidRPr="005B187D" w:rsidRDefault="00F557B2">
            <w:pPr>
              <w:spacing w:line="259" w:lineRule="auto"/>
              <w:jc w:val="center"/>
              <w:rPr>
                <w:rFonts w:ascii="Aptos" w:hAnsi="Aptos"/>
              </w:rPr>
            </w:pPr>
            <w:r w:rsidRPr="0064592B">
              <w:rPr>
                <w:rFonts w:ascii="Aptos" w:hAnsi="Aptos"/>
                <w:b/>
                <w:color w:val="FFFFFF"/>
              </w:rPr>
              <w:t>Status</w:t>
            </w:r>
          </w:p>
        </w:tc>
        <w:tc>
          <w:tcPr>
            <w:tcW w:w="3430"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68F24792" w14:textId="41CD90B2" w:rsidR="003E0373" w:rsidRPr="005B187D" w:rsidRDefault="00381093">
            <w:pPr>
              <w:spacing w:line="259" w:lineRule="auto"/>
              <w:jc w:val="center"/>
              <w:rPr>
                <w:rFonts w:ascii="Aptos" w:hAnsi="Aptos"/>
              </w:rPr>
            </w:pPr>
            <w:r>
              <w:rPr>
                <w:rFonts w:ascii="Aptos" w:hAnsi="Aptos"/>
                <w:b/>
                <w:color w:val="FFFFFF"/>
              </w:rPr>
              <w:t>Company</w:t>
            </w:r>
            <w:r w:rsidR="00F557B2" w:rsidRPr="0064592B">
              <w:rPr>
                <w:rFonts w:ascii="Aptos" w:hAnsi="Aptos"/>
                <w:b/>
                <w:color w:val="FFFFFF"/>
              </w:rPr>
              <w:t xml:space="preserve"> notes / page reference</w:t>
            </w:r>
            <w:r>
              <w:rPr>
                <w:rFonts w:ascii="Aptos" w:hAnsi="Aptos"/>
                <w:b/>
                <w:color w:val="FFFFFF"/>
              </w:rPr>
              <w:t>(s)</w:t>
            </w:r>
          </w:p>
        </w:tc>
      </w:tr>
      <w:tr w:rsidR="00820788" w:rsidRPr="005B187D" w14:paraId="08D61187" w14:textId="77777777" w:rsidTr="00820788">
        <w:trPr>
          <w:jc w:val="center"/>
        </w:trPr>
        <w:tc>
          <w:tcPr>
            <w:tcW w:w="29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ED5BA56"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4</w:t>
            </w:r>
          </w:p>
          <w:p w14:paraId="485A5C6B" w14:textId="77777777" w:rsidR="00820788" w:rsidRPr="005B187D" w:rsidRDefault="00820788" w:rsidP="00820788">
            <w:pPr>
              <w:spacing w:line="259" w:lineRule="auto"/>
              <w:rPr>
                <w:rFonts w:ascii="Aptos" w:hAnsi="Aptos"/>
              </w:rPr>
            </w:pPr>
            <w:r w:rsidRPr="00BC721A">
              <w:rPr>
                <w:rFonts w:ascii="Aptos" w:hAnsi="Aptos"/>
                <w:sz w:val="22"/>
                <w:szCs w:val="32"/>
              </w:rPr>
              <w:t>(e) how any subsidiary of the company will contribute to achieving the company’s purposes.</w:t>
            </w:r>
          </w:p>
        </w:tc>
        <w:tc>
          <w:tcPr>
            <w:tcW w:w="730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D985348" w14:textId="77777777" w:rsidR="00820788" w:rsidRPr="005B187D" w:rsidRDefault="00820788" w:rsidP="00820788">
            <w:pPr>
              <w:spacing w:line="259" w:lineRule="auto"/>
              <w:rPr>
                <w:rFonts w:ascii="Aptos" w:hAnsi="Aptos"/>
                <w:color w:val="000000"/>
                <w:sz w:val="18"/>
              </w:rPr>
            </w:pPr>
            <w:r w:rsidRPr="00D04E7F">
              <w:rPr>
                <w:rFonts w:ascii="Aptos" w:hAnsi="Aptos"/>
                <w:color w:val="000000"/>
                <w:sz w:val="22"/>
                <w:szCs w:val="28"/>
              </w:rPr>
              <w:t>[For companies with subsidiaries] the company’s corporate plan must cover both the company and its subsidiaries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487779441"/>
              <w:placeholder>
                <w:docPart w:val="1641329EEF12403E9694A8F73E7BB979"/>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67BFC5E6" w14:textId="13464DDC"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317F31A" w14:textId="77777777" w:rsidR="00820788" w:rsidRPr="005B187D" w:rsidRDefault="00820788" w:rsidP="00820788">
            <w:pPr>
              <w:spacing w:line="259" w:lineRule="auto"/>
              <w:rPr>
                <w:rFonts w:ascii="Aptos" w:hAnsi="Aptos"/>
              </w:rPr>
            </w:pPr>
          </w:p>
        </w:tc>
      </w:tr>
      <w:tr w:rsidR="00820788" w:rsidRPr="005B187D" w14:paraId="7F5D04D6" w14:textId="77777777" w:rsidTr="00820788">
        <w:trPr>
          <w:jc w:val="center"/>
        </w:trPr>
        <w:tc>
          <w:tcPr>
            <w:tcW w:w="29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76B1CCC"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w:t>
            </w:r>
            <w:proofErr w:type="gramStart"/>
            <w:r w:rsidRPr="002E2B49">
              <w:rPr>
                <w:rFonts w:ascii="Aptos" w:hAnsi="Aptos"/>
                <w:b/>
                <w:sz w:val="22"/>
                <w:szCs w:val="32"/>
              </w:rPr>
              <w:t>E(</w:t>
            </w:r>
            <w:proofErr w:type="gramEnd"/>
            <w:r w:rsidRPr="002E2B49">
              <w:rPr>
                <w:rFonts w:ascii="Aptos" w:hAnsi="Aptos"/>
                <w:b/>
                <w:sz w:val="22"/>
                <w:szCs w:val="32"/>
              </w:rPr>
              <w:t>2), item 4</w:t>
            </w:r>
          </w:p>
          <w:p w14:paraId="033C6CCB" w14:textId="77777777" w:rsidR="00820788" w:rsidRPr="005B187D" w:rsidRDefault="00820788" w:rsidP="00820788">
            <w:pPr>
              <w:spacing w:line="259" w:lineRule="auto"/>
              <w:rPr>
                <w:rFonts w:ascii="Aptos" w:hAnsi="Aptos"/>
              </w:rPr>
            </w:pPr>
            <w:r w:rsidRPr="00BC721A">
              <w:rPr>
                <w:rFonts w:ascii="Aptos" w:hAnsi="Aptos"/>
                <w:sz w:val="22"/>
                <w:szCs w:val="32"/>
              </w:rPr>
              <w:t>(e) how any subsidiary of the company will contribute to achieving the company’s purposes.</w:t>
            </w:r>
          </w:p>
        </w:tc>
        <w:tc>
          <w:tcPr>
            <w:tcW w:w="730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0266171"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[For companies with subsidiaries] How any subsidiary of the company will contribute to achieving the company’s purposes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943217553"/>
              <w:placeholder>
                <w:docPart w:val="B60F026390C54741B2A101A506CE183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1B7500A6" w14:textId="1F8F3B05"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2A6AD8E" w14:textId="77777777" w:rsidR="00820788" w:rsidRPr="005B187D" w:rsidRDefault="00820788" w:rsidP="00820788">
            <w:pPr>
              <w:spacing w:line="259" w:lineRule="auto"/>
              <w:rPr>
                <w:rFonts w:ascii="Aptos" w:hAnsi="Aptos"/>
              </w:rPr>
            </w:pPr>
          </w:p>
        </w:tc>
      </w:tr>
    </w:tbl>
    <w:p w14:paraId="534BE413" w14:textId="77777777" w:rsidR="003E0373" w:rsidRDefault="00F557B2" w:rsidP="00E7019B">
      <w:pPr>
        <w:pStyle w:val="Heading3"/>
      </w:pPr>
      <w:r>
        <w:t>Better practice corporate plans</w:t>
      </w:r>
    </w:p>
    <w:tbl>
      <w:tblPr>
        <w:tblStyle w:val="TableGrid"/>
        <w:tblW w:w="4945" w:type="pct"/>
        <w:jc w:val="center"/>
        <w:tblLayout w:type="fixed"/>
        <w:tblLook w:val="04A0" w:firstRow="1" w:lastRow="0" w:firstColumn="1" w:lastColumn="0" w:noHBand="0" w:noVBand="1"/>
      </w:tblPr>
      <w:tblGrid>
        <w:gridCol w:w="2948"/>
        <w:gridCol w:w="7308"/>
        <w:gridCol w:w="1843"/>
        <w:gridCol w:w="3430"/>
      </w:tblGrid>
      <w:tr w:rsidR="003E0373" w14:paraId="296B02E0" w14:textId="77777777" w:rsidTr="00664609">
        <w:trPr>
          <w:trHeight w:val="567"/>
          <w:tblHeader/>
          <w:jc w:val="center"/>
        </w:trPr>
        <w:tc>
          <w:tcPr>
            <w:tcW w:w="2948"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21798791" w14:textId="77777777" w:rsidR="003E0373" w:rsidRDefault="00F557B2">
            <w:pPr>
              <w:spacing w:line="259" w:lineRule="auto"/>
              <w:jc w:val="center"/>
            </w:pPr>
            <w:r w:rsidRPr="0064592B">
              <w:rPr>
                <w:b/>
                <w:color w:val="000000"/>
              </w:rPr>
              <w:t>Related requirement</w:t>
            </w:r>
          </w:p>
        </w:tc>
        <w:tc>
          <w:tcPr>
            <w:tcW w:w="7308"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4E529746" w14:textId="77777777" w:rsidR="003E0373" w:rsidRDefault="00F557B2">
            <w:pPr>
              <w:spacing w:line="259" w:lineRule="auto"/>
              <w:jc w:val="center"/>
            </w:pPr>
            <w:r w:rsidRPr="0064592B">
              <w:rPr>
                <w:b/>
                <w:color w:val="000000"/>
              </w:rPr>
              <w:t>Better practice considerations</w:t>
            </w:r>
          </w:p>
        </w:tc>
        <w:tc>
          <w:tcPr>
            <w:tcW w:w="184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51822ADA" w14:textId="77777777" w:rsidR="003E0373" w:rsidRDefault="00F557B2">
            <w:pPr>
              <w:spacing w:line="259" w:lineRule="auto"/>
              <w:jc w:val="center"/>
            </w:pPr>
            <w:r w:rsidRPr="0064592B">
              <w:rPr>
                <w:b/>
                <w:color w:val="000000"/>
              </w:rPr>
              <w:t>Status</w:t>
            </w:r>
          </w:p>
        </w:tc>
        <w:tc>
          <w:tcPr>
            <w:tcW w:w="3430"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09B2BF8C" w14:textId="3221BB0A"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5224666B" w14:textId="77777777" w:rsidTr="00664609">
        <w:trPr>
          <w:jc w:val="center"/>
        </w:trPr>
        <w:tc>
          <w:tcPr>
            <w:tcW w:w="294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95A1AE1"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4(e)</w:t>
            </w:r>
          </w:p>
        </w:tc>
        <w:tc>
          <w:tcPr>
            <w:tcW w:w="730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0C5D27F"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[For companies with subsidiaries] Includes additional details about each subsidiary, such as:</w:t>
            </w:r>
          </w:p>
          <w:p w14:paraId="20294B26"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a description</w:t>
            </w:r>
          </w:p>
          <w:p w14:paraId="6B34B1B1"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the activities</w:t>
            </w:r>
          </w:p>
          <w:p w14:paraId="5F91B8AD"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jurisdiction.</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434967980"/>
              <w:placeholder>
                <w:docPart w:val="AA2AE4997B184D5EB8A06A12CC4F269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7466BBE8" w14:textId="254048A2"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443A52D" w14:textId="77777777" w:rsidR="00820788" w:rsidRDefault="00820788" w:rsidP="00820788">
            <w:pPr>
              <w:spacing w:line="259" w:lineRule="auto"/>
            </w:pPr>
          </w:p>
        </w:tc>
      </w:tr>
      <w:tr w:rsidR="00820788" w14:paraId="18DBD21A" w14:textId="77777777" w:rsidTr="00820788">
        <w:trPr>
          <w:trHeight w:val="19"/>
          <w:jc w:val="center"/>
        </w:trPr>
        <w:tc>
          <w:tcPr>
            <w:tcW w:w="294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97A041E"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w:t>
            </w:r>
            <w:proofErr w:type="gramStart"/>
            <w:r w:rsidRPr="001648A8">
              <w:rPr>
                <w:rFonts w:ascii="Aptos" w:hAnsi="Aptos"/>
                <w:sz w:val="22"/>
                <w:szCs w:val="32"/>
              </w:rPr>
              <w:t>E(</w:t>
            </w:r>
            <w:proofErr w:type="gramEnd"/>
            <w:r w:rsidRPr="001648A8">
              <w:rPr>
                <w:rFonts w:ascii="Aptos" w:hAnsi="Aptos"/>
                <w:sz w:val="22"/>
                <w:szCs w:val="32"/>
              </w:rPr>
              <w:t>2), item 4(e)</w:t>
            </w:r>
          </w:p>
        </w:tc>
        <w:tc>
          <w:tcPr>
            <w:tcW w:w="730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8FCC64B"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[For companies with no subsidiaries] A clear statement that the company has no subsidiaries, in the:</w:t>
            </w:r>
          </w:p>
          <w:p w14:paraId="54500B74"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lastRenderedPageBreak/>
              <w:t>•  body of the plan, or</w:t>
            </w:r>
          </w:p>
          <w:p w14:paraId="1DD443AC" w14:textId="6B63314A" w:rsidR="00820788" w:rsidRPr="001648A8" w:rsidRDefault="00820788" w:rsidP="00820788">
            <w:pPr>
              <w:spacing w:line="259" w:lineRule="auto"/>
              <w:rPr>
                <w:rFonts w:ascii="Aptos" w:hAnsi="Aptos"/>
                <w:sz w:val="22"/>
                <w:szCs w:val="32"/>
              </w:rPr>
            </w:pPr>
            <w:r w:rsidRPr="001648A8">
              <w:rPr>
                <w:rFonts w:ascii="Aptos" w:hAnsi="Aptos"/>
                <w:sz w:val="22"/>
                <w:szCs w:val="32"/>
              </w:rPr>
              <w:t>•  in a list of requirements (</w:t>
            </w:r>
            <w:r>
              <w:rPr>
                <w:rFonts w:ascii="Aptos" w:hAnsi="Aptos"/>
                <w:sz w:val="22"/>
                <w:szCs w:val="32"/>
              </w:rPr>
              <w:t>for example,</w:t>
            </w:r>
            <w:r w:rsidRPr="001648A8">
              <w:rPr>
                <w:rFonts w:ascii="Aptos" w:hAnsi="Aptos"/>
                <w:sz w:val="22"/>
                <w:szCs w:val="32"/>
              </w:rPr>
              <w:t xml:space="preserve"> N/A against the ‘Subsidiaries’ requirement).</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214349282"/>
              <w:placeholder>
                <w:docPart w:val="EB99457E5F5747A281F1AB0EE10FED6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7334F1DA" w14:textId="5B8C4186"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12F2644" w14:textId="77777777" w:rsidR="00820788" w:rsidRDefault="00820788" w:rsidP="00820788">
            <w:pPr>
              <w:spacing w:line="259" w:lineRule="auto"/>
            </w:pPr>
          </w:p>
        </w:tc>
      </w:tr>
    </w:tbl>
    <w:tbl>
      <w:tblPr>
        <w:tblpPr w:leftFromText="180" w:rightFromText="180" w:vertAnchor="page" w:horzAnchor="margin" w:tblpX="120" w:tblpY="3924"/>
        <w:tblW w:w="0" w:type="auto"/>
        <w:tblLook w:val="04A0" w:firstRow="1" w:lastRow="0" w:firstColumn="1" w:lastColumn="0" w:noHBand="0" w:noVBand="1"/>
      </w:tblPr>
      <w:tblGrid>
        <w:gridCol w:w="15538"/>
      </w:tblGrid>
      <w:tr w:rsidR="00566909" w14:paraId="0C9E59AB" w14:textId="77777777" w:rsidTr="00352A41">
        <w:trPr>
          <w:trHeight w:val="3009"/>
          <w:tblHead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7DA9417E" w14:textId="77777777" w:rsidR="00566909" w:rsidRPr="00284C57" w:rsidRDefault="00566909" w:rsidP="00352A41">
            <w:pPr>
              <w:spacing w:after="40" w:line="259" w:lineRule="auto"/>
              <w:rPr>
                <w:rFonts w:ascii="Aptos" w:eastAsiaTheme="majorEastAsia" w:hAnsi="Aptos" w:cstheme="majorBidi"/>
                <w:b/>
                <w:bCs/>
                <w:sz w:val="28"/>
                <w:szCs w:val="28"/>
              </w:rPr>
            </w:pPr>
            <w:r w:rsidRPr="00284C57">
              <w:rPr>
                <w:rFonts w:ascii="Aptos" w:eastAsiaTheme="majorEastAsia" w:hAnsi="Aptos" w:cstheme="majorBidi"/>
                <w:b/>
                <w:bCs/>
                <w:sz w:val="28"/>
                <w:szCs w:val="28"/>
              </w:rPr>
              <w:t>Guidance notes</w:t>
            </w:r>
            <w:r>
              <w:rPr>
                <w:rFonts w:ascii="Aptos" w:eastAsiaTheme="majorEastAsia" w:hAnsi="Aptos" w:cstheme="majorBidi"/>
                <w:b/>
                <w:sz w:val="28"/>
                <w:szCs w:val="28"/>
              </w:rPr>
              <w:t xml:space="preserve"> - Subsidiaries</w:t>
            </w:r>
          </w:p>
          <w:p w14:paraId="61427695" w14:textId="5BD730B3" w:rsidR="00566909" w:rsidRPr="00566897" w:rsidRDefault="00566909" w:rsidP="00352A41">
            <w:pPr>
              <w:pStyle w:val="ListParagraph"/>
              <w:numPr>
                <w:ilvl w:val="0"/>
                <w:numId w:val="15"/>
              </w:numPr>
              <w:spacing w:after="0" w:line="360" w:lineRule="auto"/>
              <w:rPr>
                <w:rFonts w:ascii="Aptos" w:hAnsi="Aptos"/>
                <w:sz w:val="22"/>
                <w:szCs w:val="28"/>
              </w:rPr>
            </w:pPr>
            <w:r w:rsidRPr="00566897">
              <w:rPr>
                <w:rFonts w:ascii="Aptos" w:hAnsi="Aptos"/>
                <w:sz w:val="22"/>
                <w:szCs w:val="28"/>
              </w:rPr>
              <w:t xml:space="preserve">The PGPA Act provides a definition of subsidiary that incorporates the concepts of control outlined in </w:t>
            </w:r>
            <w:hyperlink r:id="rId33" w:history="1">
              <w:r w:rsidRPr="00566897">
                <w:rPr>
                  <w:rStyle w:val="Hyperlink"/>
                  <w:rFonts w:ascii="Aptos" w:hAnsi="Aptos"/>
                  <w:sz w:val="22"/>
                  <w:szCs w:val="28"/>
                </w:rPr>
                <w:t>AASB 10 Consolidated Financial Statements</w:t>
              </w:r>
            </w:hyperlink>
            <w:r w:rsidRPr="00566897">
              <w:rPr>
                <w:rFonts w:ascii="Aptos" w:hAnsi="Aptos"/>
                <w:sz w:val="22"/>
                <w:szCs w:val="28"/>
              </w:rPr>
              <w:t xml:space="preserve"> and the </w:t>
            </w:r>
            <w:hyperlink r:id="rId34" w:history="1">
              <w:r w:rsidRPr="00566897">
                <w:rPr>
                  <w:rStyle w:val="Hyperlink"/>
                  <w:rFonts w:ascii="Aptos" w:hAnsi="Aptos"/>
                  <w:sz w:val="22"/>
                  <w:szCs w:val="28"/>
                </w:rPr>
                <w:t>Corporations Act 2001</w:t>
              </w:r>
            </w:hyperlink>
            <w:r w:rsidRPr="00566897">
              <w:rPr>
                <w:rFonts w:ascii="Aptos" w:hAnsi="Aptos"/>
                <w:sz w:val="22"/>
                <w:szCs w:val="28"/>
              </w:rPr>
              <w:t xml:space="preserve">. To check if a </w:t>
            </w:r>
            <w:r>
              <w:rPr>
                <w:rFonts w:ascii="Aptos" w:hAnsi="Aptos"/>
                <w:sz w:val="22"/>
                <w:szCs w:val="28"/>
              </w:rPr>
              <w:t>company</w:t>
            </w:r>
            <w:r w:rsidRPr="00566897">
              <w:rPr>
                <w:rFonts w:ascii="Aptos" w:hAnsi="Aptos"/>
                <w:sz w:val="22"/>
                <w:szCs w:val="28"/>
              </w:rPr>
              <w:t xml:space="preserve"> has subsidiaries refer to the </w:t>
            </w:r>
            <w:hyperlink r:id="rId35" w:history="1">
              <w:r w:rsidRPr="00566897">
                <w:rPr>
                  <w:rStyle w:val="Hyperlink"/>
                  <w:rFonts w:ascii="Aptos" w:hAnsi="Aptos"/>
                  <w:sz w:val="22"/>
                  <w:szCs w:val="28"/>
                </w:rPr>
                <w:t>Australian Government Organisation Register (AGOR)</w:t>
              </w:r>
            </w:hyperlink>
            <w:r w:rsidRPr="00566897">
              <w:rPr>
                <w:rFonts w:ascii="Aptos" w:hAnsi="Aptos"/>
                <w:sz w:val="22"/>
                <w:szCs w:val="28"/>
              </w:rPr>
              <w:t xml:space="preserve"> and reference the ‘Other boards and structures’ section for the </w:t>
            </w:r>
            <w:r>
              <w:rPr>
                <w:rFonts w:ascii="Aptos" w:hAnsi="Aptos"/>
                <w:sz w:val="22"/>
                <w:szCs w:val="28"/>
              </w:rPr>
              <w:t>company</w:t>
            </w:r>
            <w:r w:rsidRPr="00566897">
              <w:rPr>
                <w:rFonts w:ascii="Aptos" w:hAnsi="Aptos"/>
                <w:sz w:val="22"/>
                <w:szCs w:val="28"/>
              </w:rPr>
              <w:t>.</w:t>
            </w:r>
          </w:p>
          <w:p w14:paraId="4DCC1D0D" w14:textId="77777777" w:rsidR="00566909" w:rsidRPr="00566897" w:rsidRDefault="00566909" w:rsidP="00352A41">
            <w:pPr>
              <w:pStyle w:val="ListParagraph"/>
              <w:numPr>
                <w:ilvl w:val="0"/>
                <w:numId w:val="15"/>
              </w:numPr>
              <w:spacing w:after="0" w:line="360" w:lineRule="auto"/>
              <w:rPr>
                <w:rFonts w:ascii="Aptos" w:hAnsi="Aptos"/>
                <w:sz w:val="22"/>
                <w:szCs w:val="28"/>
              </w:rPr>
            </w:pPr>
            <w:proofErr w:type="gramStart"/>
            <w:r w:rsidRPr="00566897">
              <w:rPr>
                <w:rFonts w:ascii="Aptos" w:hAnsi="Aptos"/>
                <w:sz w:val="22"/>
                <w:szCs w:val="28"/>
              </w:rPr>
              <w:t>The majority of</w:t>
            </w:r>
            <w:proofErr w:type="gramEnd"/>
            <w:r w:rsidRPr="00566897">
              <w:rPr>
                <w:rFonts w:ascii="Aptos" w:hAnsi="Aptos"/>
                <w:sz w:val="22"/>
                <w:szCs w:val="28"/>
              </w:rPr>
              <w:t xml:space="preserve"> companies do not have subsidiaries.</w:t>
            </w:r>
          </w:p>
          <w:p w14:paraId="2A835D48" w14:textId="55F57A7F" w:rsidR="00566909" w:rsidRDefault="00552468" w:rsidP="00352A41">
            <w:pPr>
              <w:pStyle w:val="ListParagraph"/>
              <w:numPr>
                <w:ilvl w:val="0"/>
                <w:numId w:val="15"/>
              </w:numPr>
              <w:spacing w:after="0" w:line="360" w:lineRule="auto"/>
            </w:pPr>
            <w:r w:rsidRPr="00566897">
              <w:rPr>
                <w:rFonts w:ascii="Aptos" w:hAnsi="Aptos"/>
                <w:sz w:val="22"/>
                <w:szCs w:val="28"/>
              </w:rPr>
              <w:t xml:space="preserve"> </w:t>
            </w:r>
            <w:r w:rsidR="00566909" w:rsidRPr="00566897">
              <w:rPr>
                <w:rFonts w:ascii="Aptos" w:hAnsi="Aptos"/>
                <w:sz w:val="22"/>
                <w:szCs w:val="28"/>
              </w:rPr>
              <w:t xml:space="preserve">Refer to the Subsidiaries section under the Operating context section within the ‘What to include in a corporate plan’ and the better practice examples in </w:t>
            </w:r>
            <w:hyperlink r:id="rId36" w:history="1">
              <w:r w:rsidR="00566909" w:rsidRPr="004915E8">
                <w:rPr>
                  <w:rStyle w:val="Hyperlink"/>
                  <w:rFonts w:ascii="Aptos" w:hAnsi="Aptos"/>
                  <w:sz w:val="22"/>
                  <w:szCs w:val="28"/>
                </w:rPr>
                <w:t>RMG-133</w:t>
              </w:r>
            </w:hyperlink>
            <w:r w:rsidR="00566909" w:rsidRPr="00566897">
              <w:rPr>
                <w:rFonts w:ascii="Aptos" w:hAnsi="Aptos"/>
                <w:sz w:val="22"/>
                <w:szCs w:val="28"/>
              </w:rPr>
              <w:t>.</w:t>
            </w:r>
          </w:p>
        </w:tc>
      </w:tr>
    </w:tbl>
    <w:p w14:paraId="128460AC" w14:textId="77777777" w:rsidR="00566897" w:rsidRPr="00284C57" w:rsidRDefault="007D7D2D" w:rsidP="00566897">
      <w:pPr>
        <w:framePr w:hSpace="180" w:wrap="around" w:vAnchor="page" w:hAnchor="margin" w:y="3647"/>
        <w:spacing w:after="40" w:line="259" w:lineRule="auto"/>
        <w:rPr>
          <w:rFonts w:ascii="Aptos" w:eastAsiaTheme="majorEastAsia" w:hAnsi="Aptos" w:cstheme="majorBidi"/>
          <w:b/>
          <w:bCs/>
          <w:sz w:val="28"/>
          <w:szCs w:val="28"/>
        </w:rPr>
      </w:pPr>
      <w:r>
        <w:t xml:space="preserve"> </w:t>
      </w:r>
    </w:p>
    <w:p w14:paraId="006D5970" w14:textId="2D9CABD3" w:rsidR="003E0373" w:rsidRDefault="00F557B2" w:rsidP="00105493">
      <w:pPr>
        <w:pStyle w:val="Heading2"/>
      </w:pPr>
      <w:r>
        <w:t>Required element: Performance</w:t>
      </w:r>
    </w:p>
    <w:p w14:paraId="7E0CBF2D" w14:textId="6102F20D" w:rsidR="003E0373" w:rsidRDefault="00F557B2" w:rsidP="00105493">
      <w:pPr>
        <w:pStyle w:val="Heading3"/>
      </w:pPr>
      <w:r>
        <w:t>Legislative requirements</w:t>
      </w:r>
    </w:p>
    <w:tbl>
      <w:tblPr>
        <w:tblStyle w:val="TableGrid"/>
        <w:tblW w:w="4952" w:type="pct"/>
        <w:jc w:val="center"/>
        <w:tblLayout w:type="fixed"/>
        <w:tblLook w:val="04A0" w:firstRow="1" w:lastRow="0" w:firstColumn="1" w:lastColumn="0" w:noHBand="0" w:noVBand="1"/>
      </w:tblPr>
      <w:tblGrid>
        <w:gridCol w:w="3678"/>
        <w:gridCol w:w="6599"/>
        <w:gridCol w:w="1843"/>
        <w:gridCol w:w="3431"/>
      </w:tblGrid>
      <w:tr w:rsidR="003E0373" w14:paraId="6969F691" w14:textId="77777777" w:rsidTr="00E7498B">
        <w:trPr>
          <w:trHeight w:val="567"/>
          <w:tblHeader/>
          <w:jc w:val="center"/>
        </w:trPr>
        <w:tc>
          <w:tcPr>
            <w:tcW w:w="3678"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A0F28F8" w14:textId="77777777" w:rsidR="003E0373" w:rsidRDefault="00F557B2">
            <w:pPr>
              <w:spacing w:line="259" w:lineRule="auto"/>
              <w:jc w:val="center"/>
            </w:pPr>
            <w:r w:rsidRPr="0064592B">
              <w:rPr>
                <w:b/>
                <w:color w:val="FFFFFF"/>
              </w:rPr>
              <w:t>Legislative requirement</w:t>
            </w:r>
          </w:p>
        </w:tc>
        <w:tc>
          <w:tcPr>
            <w:tcW w:w="6599"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2A38EA1" w14:textId="77777777" w:rsidR="003E0373" w:rsidRDefault="00F557B2">
            <w:pPr>
              <w:spacing w:line="259" w:lineRule="auto"/>
              <w:jc w:val="center"/>
            </w:pPr>
            <w:r w:rsidRPr="0064592B">
              <w:rPr>
                <w:b/>
                <w:color w:val="FFFFFF"/>
              </w:rPr>
              <w:t>Corporate Plan requirement</w:t>
            </w:r>
          </w:p>
        </w:tc>
        <w:tc>
          <w:tcPr>
            <w:tcW w:w="184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17A39CD8" w14:textId="77777777" w:rsidR="003E0373" w:rsidRDefault="00F557B2">
            <w:pPr>
              <w:spacing w:line="259" w:lineRule="auto"/>
              <w:jc w:val="center"/>
            </w:pPr>
            <w:r w:rsidRPr="0064592B">
              <w:rPr>
                <w:b/>
                <w:color w:val="FFFFFF"/>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7AC4C296" w14:textId="573EB0D6"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21184951" w14:textId="77777777" w:rsidTr="00E7498B">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124FF1B"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s27</w:t>
            </w:r>
            <w:proofErr w:type="gramStart"/>
            <w:r w:rsidRPr="002E2B49">
              <w:rPr>
                <w:rFonts w:ascii="Aptos" w:hAnsi="Aptos"/>
                <w:b/>
                <w:sz w:val="22"/>
                <w:szCs w:val="32"/>
              </w:rPr>
              <w:t>A(</w:t>
            </w:r>
            <w:proofErr w:type="gramEnd"/>
            <w:r w:rsidRPr="002E2B49">
              <w:rPr>
                <w:rFonts w:ascii="Aptos" w:hAnsi="Aptos"/>
                <w:b/>
                <w:sz w:val="22"/>
                <w:szCs w:val="32"/>
              </w:rPr>
              <w:t>3)</w:t>
            </w:r>
          </w:p>
          <w:p w14:paraId="235B6DE6" w14:textId="77777777" w:rsidR="00820788" w:rsidRPr="00BC721A" w:rsidRDefault="00820788" w:rsidP="00820788">
            <w:pPr>
              <w:spacing w:line="259" w:lineRule="auto"/>
              <w:rPr>
                <w:rFonts w:ascii="Aptos" w:hAnsi="Aptos"/>
                <w:sz w:val="22"/>
                <w:szCs w:val="32"/>
              </w:rPr>
            </w:pPr>
            <w:r w:rsidRPr="00BC721A">
              <w:rPr>
                <w:rFonts w:ascii="Aptos" w:hAnsi="Aptos"/>
                <w:sz w:val="22"/>
                <w:szCs w:val="32"/>
              </w:rPr>
              <w:t xml:space="preserve">The corporate plan for a Commonwealth company must include, for each reporting period </w:t>
            </w:r>
            <w:r w:rsidRPr="00BC721A">
              <w:rPr>
                <w:rFonts w:ascii="Aptos" w:hAnsi="Aptos"/>
                <w:sz w:val="22"/>
                <w:szCs w:val="32"/>
              </w:rPr>
              <w:lastRenderedPageBreak/>
              <w:t>covered by the plan, a summary of the following:</w:t>
            </w:r>
          </w:p>
          <w:p w14:paraId="0593E826" w14:textId="77777777" w:rsidR="00820788" w:rsidRPr="00BC721A" w:rsidRDefault="00820788" w:rsidP="00820788">
            <w:pPr>
              <w:pStyle w:val="ListParagraph"/>
              <w:ind w:left="306" w:hanging="207"/>
              <w:rPr>
                <w:rFonts w:ascii="Aptos" w:hAnsi="Aptos"/>
                <w:sz w:val="22"/>
                <w:szCs w:val="32"/>
              </w:rPr>
            </w:pPr>
            <w:r w:rsidRPr="00BC721A">
              <w:rPr>
                <w:rFonts w:ascii="Aptos" w:hAnsi="Aptos"/>
                <w:sz w:val="22"/>
                <w:szCs w:val="32"/>
              </w:rPr>
              <w:t>•  how the company will achieve its purposes</w:t>
            </w:r>
          </w:p>
          <w:p w14:paraId="163DBA3F" w14:textId="4D4C606E" w:rsidR="00820788" w:rsidRDefault="00820788" w:rsidP="00820788">
            <w:pPr>
              <w:pStyle w:val="ListParagraph"/>
              <w:ind w:left="306" w:hanging="207"/>
            </w:pPr>
            <w:r w:rsidRPr="00BC721A">
              <w:rPr>
                <w:rFonts w:ascii="Aptos" w:hAnsi="Aptos"/>
                <w:sz w:val="22"/>
                <w:szCs w:val="32"/>
              </w:rPr>
              <w:t>•  how the company’s performance in achieving the company’s purposes will be measured and assessed, including any performance measures and any targets for those measures</w:t>
            </w:r>
            <w:r>
              <w:rPr>
                <w:rFonts w:ascii="Aptos" w:hAnsi="Aptos"/>
                <w:sz w:val="22"/>
                <w:szCs w:val="32"/>
              </w:rPr>
              <w:br/>
            </w:r>
            <w:r>
              <w:br/>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91EBE74" w14:textId="67F98B55" w:rsidR="00820788" w:rsidRPr="00D04E7F" w:rsidRDefault="00820788" w:rsidP="00820788">
            <w:pPr>
              <w:spacing w:line="259" w:lineRule="auto"/>
              <w:rPr>
                <w:sz w:val="22"/>
                <w:szCs w:val="24"/>
              </w:rPr>
            </w:pPr>
            <w:r w:rsidRPr="00D04E7F">
              <w:rPr>
                <w:rFonts w:ascii="Aptos" w:hAnsi="Aptos"/>
                <w:color w:val="000000"/>
                <w:sz w:val="22"/>
                <w:szCs w:val="24"/>
              </w:rPr>
              <w:lastRenderedPageBreak/>
              <w:t>The performance information covers the reporting periods covered by the plan (i.e. at least 4-reporting periods</w:t>
            </w:r>
            <w:r>
              <w:rPr>
                <w:rFonts w:ascii="Aptos" w:hAnsi="Aptos"/>
                <w:color w:val="000000"/>
                <w:sz w:val="22"/>
                <w:szCs w:val="24"/>
              </w:rPr>
              <w:t>, for example,</w:t>
            </w:r>
            <w:r w:rsidRPr="00D04E7F">
              <w:rPr>
                <w:rFonts w:ascii="Aptos" w:hAnsi="Aptos"/>
                <w:color w:val="000000"/>
                <w:sz w:val="22"/>
                <w:szCs w:val="24"/>
              </w:rPr>
              <w:t xml:space="preserve"> the Budget year and 3 forward estimate years)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204801232"/>
              <w:placeholder>
                <w:docPart w:val="CF0A91B3F5CE470F9B897BFF02363D4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0B7D517E" w14:textId="6E068DFE"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1AC1115" w14:textId="77777777" w:rsidR="00820788" w:rsidRDefault="00820788" w:rsidP="00820788">
            <w:pPr>
              <w:spacing w:line="259" w:lineRule="auto"/>
            </w:pPr>
          </w:p>
        </w:tc>
      </w:tr>
      <w:tr w:rsidR="00820788" w14:paraId="54BFDF14" w14:textId="77777777" w:rsidTr="00E7498B">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BC1777A" w14:textId="1649F33C"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s27</w:t>
            </w:r>
            <w:proofErr w:type="gramStart"/>
            <w:r w:rsidRPr="002E2B49">
              <w:rPr>
                <w:rFonts w:ascii="Aptos" w:hAnsi="Aptos"/>
                <w:b/>
                <w:sz w:val="22"/>
                <w:szCs w:val="32"/>
              </w:rPr>
              <w:t>A(</w:t>
            </w:r>
            <w:proofErr w:type="gramEnd"/>
            <w:r w:rsidRPr="002E2B49">
              <w:rPr>
                <w:rFonts w:ascii="Aptos" w:hAnsi="Aptos"/>
                <w:b/>
                <w:sz w:val="22"/>
                <w:szCs w:val="32"/>
              </w:rPr>
              <w:t>3)</w:t>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8114F00"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A summary of how the company will achieve its purposes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133676771"/>
              <w:placeholder>
                <w:docPart w:val="D1E3107C3B4C44DC98B9200FF904B06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1B107803" w14:textId="4EBDADF5" w:rsidR="00820788" w:rsidRPr="0064592B" w:rsidRDefault="00820788" w:rsidP="00820788">
                <w:pPr>
                  <w:spacing w:line="360"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1D8C9BA" w14:textId="77777777" w:rsidR="00820788" w:rsidRDefault="00820788" w:rsidP="00820788">
            <w:pPr>
              <w:spacing w:line="259" w:lineRule="auto"/>
            </w:pPr>
          </w:p>
        </w:tc>
      </w:tr>
      <w:tr w:rsidR="00820788" w14:paraId="48893479" w14:textId="77777777" w:rsidTr="00E7498B">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F201E5E" w14:textId="78452252" w:rsidR="00820788" w:rsidRPr="00FF1970" w:rsidRDefault="00820788" w:rsidP="00820788">
            <w:pPr>
              <w:spacing w:line="259" w:lineRule="auto"/>
              <w:rPr>
                <w:rFonts w:ascii="Aptos" w:hAnsi="Aptos"/>
                <w:i/>
                <w:szCs w:val="20"/>
                <w:highlight w:val="yellow"/>
              </w:rPr>
            </w:pPr>
            <w:r w:rsidRPr="002E2B49">
              <w:rPr>
                <w:rFonts w:ascii="Aptos" w:hAnsi="Aptos"/>
                <w:b/>
                <w:bCs/>
                <w:sz w:val="22"/>
                <w:szCs w:val="32"/>
              </w:rPr>
              <w:t>PGPA Rule s27</w:t>
            </w:r>
            <w:proofErr w:type="gramStart"/>
            <w:r w:rsidRPr="002E2B49">
              <w:rPr>
                <w:rFonts w:ascii="Aptos" w:hAnsi="Aptos"/>
                <w:b/>
                <w:bCs/>
                <w:sz w:val="22"/>
                <w:szCs w:val="32"/>
              </w:rPr>
              <w:t>A(</w:t>
            </w:r>
            <w:proofErr w:type="gramEnd"/>
            <w:r w:rsidRPr="002E2B49">
              <w:rPr>
                <w:rFonts w:ascii="Aptos" w:hAnsi="Aptos"/>
                <w:b/>
                <w:bCs/>
                <w:sz w:val="22"/>
                <w:szCs w:val="32"/>
              </w:rPr>
              <w:t>3)</w:t>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E39C548" w14:textId="454CBBEA"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A summary of how the company’s performance in achieving the company’s purposes will be measured and assessed, including any performance measures and any targets for those measures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2008093034"/>
              <w:placeholder>
                <w:docPart w:val="E2890FD365E84A22B3A524D30EA0A9B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7952196B" w14:textId="2DA90C51" w:rsidR="00820788"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DA61BE6" w14:textId="77777777" w:rsidR="00820788" w:rsidRDefault="00820788" w:rsidP="00820788">
            <w:pPr>
              <w:spacing w:line="259" w:lineRule="auto"/>
            </w:pPr>
          </w:p>
        </w:tc>
      </w:tr>
    </w:tbl>
    <w:p w14:paraId="559FB57E" w14:textId="77777777" w:rsidR="003E0373" w:rsidRPr="008D3F93" w:rsidRDefault="00F557B2" w:rsidP="00E7019B">
      <w:pPr>
        <w:pStyle w:val="Heading3"/>
      </w:pPr>
      <w:r w:rsidRPr="008D3F93">
        <w:t>Better practice corporate plans</w:t>
      </w:r>
    </w:p>
    <w:tbl>
      <w:tblPr>
        <w:tblStyle w:val="TableGrid"/>
        <w:tblW w:w="4952" w:type="pct"/>
        <w:jc w:val="center"/>
        <w:tblLayout w:type="fixed"/>
        <w:tblLook w:val="04A0" w:firstRow="1" w:lastRow="0" w:firstColumn="1" w:lastColumn="0" w:noHBand="0" w:noVBand="1"/>
      </w:tblPr>
      <w:tblGrid>
        <w:gridCol w:w="3678"/>
        <w:gridCol w:w="6520"/>
        <w:gridCol w:w="1922"/>
        <w:gridCol w:w="3431"/>
      </w:tblGrid>
      <w:tr w:rsidR="003E0373" w:rsidRPr="008D3F93" w14:paraId="59A8AC2E" w14:textId="77777777" w:rsidTr="0030232E">
        <w:trPr>
          <w:trHeight w:val="567"/>
          <w:tblHeader/>
          <w:jc w:val="center"/>
        </w:trPr>
        <w:tc>
          <w:tcPr>
            <w:tcW w:w="3678"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6B027C4F" w14:textId="77777777" w:rsidR="003E0373" w:rsidRPr="008D3F93" w:rsidRDefault="00F557B2">
            <w:pPr>
              <w:spacing w:line="259" w:lineRule="auto"/>
              <w:jc w:val="center"/>
              <w:rPr>
                <w:rFonts w:ascii="Aptos" w:hAnsi="Aptos"/>
              </w:rPr>
            </w:pPr>
            <w:r w:rsidRPr="0064592B">
              <w:rPr>
                <w:rFonts w:ascii="Aptos" w:hAnsi="Aptos"/>
                <w:b/>
                <w:color w:val="000000"/>
              </w:rPr>
              <w:t>Related requirement</w:t>
            </w:r>
          </w:p>
        </w:tc>
        <w:tc>
          <w:tcPr>
            <w:tcW w:w="6520"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5967E539" w14:textId="77777777" w:rsidR="003E0373" w:rsidRPr="008D3F93" w:rsidRDefault="00F557B2">
            <w:pPr>
              <w:spacing w:line="259" w:lineRule="auto"/>
              <w:jc w:val="center"/>
              <w:rPr>
                <w:rFonts w:ascii="Aptos" w:hAnsi="Aptos"/>
              </w:rPr>
            </w:pPr>
            <w:r w:rsidRPr="0064592B">
              <w:rPr>
                <w:rFonts w:ascii="Aptos" w:hAnsi="Aptos"/>
                <w:b/>
                <w:color w:val="000000"/>
              </w:rPr>
              <w:t>Better practice considerations</w:t>
            </w:r>
          </w:p>
        </w:tc>
        <w:tc>
          <w:tcPr>
            <w:tcW w:w="1922"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01D1A5BC" w14:textId="77777777" w:rsidR="003E0373" w:rsidRPr="008D3F93" w:rsidRDefault="00F557B2">
            <w:pPr>
              <w:spacing w:line="259" w:lineRule="auto"/>
              <w:jc w:val="center"/>
              <w:rPr>
                <w:rFonts w:ascii="Aptos" w:hAnsi="Aptos"/>
              </w:rPr>
            </w:pPr>
            <w:r w:rsidRPr="0064592B">
              <w:rPr>
                <w:rFonts w:ascii="Aptos" w:hAnsi="Aptos"/>
                <w:b/>
                <w:color w:val="000000"/>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62CFD198" w14:textId="40F9CCB6" w:rsidR="003E0373" w:rsidRPr="008D3F93" w:rsidRDefault="00381093">
            <w:pPr>
              <w:spacing w:line="259" w:lineRule="auto"/>
              <w:jc w:val="center"/>
              <w:rPr>
                <w:rFonts w:ascii="Aptos" w:hAnsi="Aptos"/>
              </w:rPr>
            </w:pPr>
            <w:r>
              <w:rPr>
                <w:rFonts w:ascii="Aptos" w:hAnsi="Aptos"/>
                <w:b/>
                <w:color w:val="000000"/>
              </w:rPr>
              <w:t>Company</w:t>
            </w:r>
            <w:r w:rsidR="00F557B2" w:rsidRPr="0064592B">
              <w:rPr>
                <w:rFonts w:ascii="Aptos" w:hAnsi="Aptos"/>
                <w:b/>
                <w:color w:val="000000"/>
              </w:rPr>
              <w:t xml:space="preserve"> notes / page reference</w:t>
            </w:r>
            <w:r>
              <w:rPr>
                <w:rFonts w:ascii="Aptos" w:hAnsi="Aptos"/>
                <w:b/>
                <w:color w:val="000000"/>
              </w:rPr>
              <w:t>(s)</w:t>
            </w:r>
          </w:p>
        </w:tc>
      </w:tr>
      <w:tr w:rsidR="00820788" w:rsidRPr="008D3F93" w14:paraId="2763D390" w14:textId="77777777" w:rsidTr="0030232E">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6E24A23"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s27</w:t>
            </w:r>
            <w:proofErr w:type="gramStart"/>
            <w:r w:rsidRPr="001648A8">
              <w:rPr>
                <w:rFonts w:ascii="Aptos" w:hAnsi="Aptos"/>
                <w:sz w:val="22"/>
                <w:szCs w:val="32"/>
              </w:rPr>
              <w:t>A(</w:t>
            </w:r>
            <w:proofErr w:type="gramEnd"/>
            <w:r w:rsidRPr="001648A8">
              <w:rPr>
                <w:rFonts w:ascii="Aptos" w:hAnsi="Aptos"/>
                <w:sz w:val="22"/>
                <w:szCs w:val="32"/>
              </w:rPr>
              <w:t>3)</w:t>
            </w:r>
          </w:p>
        </w:tc>
        <w:tc>
          <w:tcPr>
            <w:tcW w:w="65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242E9FF" w14:textId="0DD38ECC" w:rsidR="00820788" w:rsidRPr="001648A8" w:rsidRDefault="00820788" w:rsidP="00820788">
            <w:pPr>
              <w:spacing w:line="259" w:lineRule="auto"/>
              <w:rPr>
                <w:rFonts w:ascii="Aptos" w:hAnsi="Aptos"/>
                <w:sz w:val="22"/>
                <w:szCs w:val="32"/>
              </w:rPr>
            </w:pPr>
            <w:r w:rsidRPr="001648A8">
              <w:rPr>
                <w:rFonts w:ascii="Aptos" w:hAnsi="Aptos"/>
                <w:sz w:val="22"/>
                <w:szCs w:val="32"/>
              </w:rPr>
              <w:t>The plan clearly sets out each reporting period covered by the plan</w:t>
            </w:r>
            <w:r>
              <w:rPr>
                <w:rFonts w:ascii="Aptos" w:hAnsi="Aptos"/>
                <w:sz w:val="22"/>
                <w:szCs w:val="32"/>
              </w:rPr>
              <w:t>, for example,</w:t>
            </w:r>
            <w:r w:rsidRPr="001648A8">
              <w:rPr>
                <w:rFonts w:ascii="Aptos" w:hAnsi="Aptos"/>
                <w:sz w:val="22"/>
                <w:szCs w:val="32"/>
              </w:rPr>
              <w:t xml:space="preserve"> in separate boxes or columns</w:t>
            </w:r>
          </w:p>
        </w:tc>
        <w:tc>
          <w:tcPr>
            <w:tcW w:w="192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320238700"/>
              <w:placeholder>
                <w:docPart w:val="1A551C20DD2A4048BB4C76D2C58F800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7C17A7D6" w14:textId="5C1D7F6D"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28EB288" w14:textId="77777777" w:rsidR="00820788" w:rsidRPr="008D3F93" w:rsidRDefault="00820788" w:rsidP="00820788">
            <w:pPr>
              <w:spacing w:line="259" w:lineRule="auto"/>
              <w:rPr>
                <w:rFonts w:ascii="Aptos" w:hAnsi="Aptos"/>
              </w:rPr>
            </w:pPr>
          </w:p>
        </w:tc>
      </w:tr>
      <w:tr w:rsidR="00820788" w:rsidRPr="008D3F93" w14:paraId="42BDC669" w14:textId="77777777" w:rsidTr="0030232E">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BB81214"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s27</w:t>
            </w:r>
            <w:proofErr w:type="gramStart"/>
            <w:r w:rsidRPr="001648A8">
              <w:rPr>
                <w:rFonts w:ascii="Aptos" w:hAnsi="Aptos"/>
                <w:sz w:val="22"/>
                <w:szCs w:val="32"/>
              </w:rPr>
              <w:t>A(</w:t>
            </w:r>
            <w:proofErr w:type="gramEnd"/>
            <w:r w:rsidRPr="001648A8">
              <w:rPr>
                <w:rFonts w:ascii="Aptos" w:hAnsi="Aptos"/>
                <w:sz w:val="22"/>
                <w:szCs w:val="32"/>
              </w:rPr>
              <w:t>3)</w:t>
            </w:r>
          </w:p>
        </w:tc>
        <w:tc>
          <w:tcPr>
            <w:tcW w:w="65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F9A7025"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plan includes an explanation as to why any target(s) has/have not been included for a performance measure</w:t>
            </w:r>
          </w:p>
        </w:tc>
        <w:tc>
          <w:tcPr>
            <w:tcW w:w="192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341674789"/>
              <w:placeholder>
                <w:docPart w:val="DB3ACD30667D40438DA1BB50D745170A"/>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02CCFDFB" w14:textId="2D6895B6"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D38450D" w14:textId="77777777" w:rsidR="00820788" w:rsidRPr="008D3F93" w:rsidRDefault="00820788" w:rsidP="00820788">
            <w:pPr>
              <w:spacing w:line="259" w:lineRule="auto"/>
              <w:rPr>
                <w:rFonts w:ascii="Aptos" w:hAnsi="Aptos"/>
              </w:rPr>
            </w:pPr>
          </w:p>
        </w:tc>
      </w:tr>
      <w:tr w:rsidR="00820788" w:rsidRPr="008D3F93" w14:paraId="2B75F7D6" w14:textId="77777777" w:rsidTr="0030232E">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5718DF2"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lastRenderedPageBreak/>
              <w:t>PGPA Rule s27</w:t>
            </w:r>
            <w:proofErr w:type="gramStart"/>
            <w:r w:rsidRPr="001648A8">
              <w:rPr>
                <w:rFonts w:ascii="Aptos" w:hAnsi="Aptos"/>
                <w:sz w:val="22"/>
                <w:szCs w:val="32"/>
              </w:rPr>
              <w:t>A(</w:t>
            </w:r>
            <w:proofErr w:type="gramEnd"/>
            <w:r w:rsidRPr="001648A8">
              <w:rPr>
                <w:rFonts w:ascii="Aptos" w:hAnsi="Aptos"/>
                <w:sz w:val="22"/>
                <w:szCs w:val="32"/>
              </w:rPr>
              <w:t>3)</w:t>
            </w:r>
          </w:p>
        </w:tc>
        <w:tc>
          <w:tcPr>
            <w:tcW w:w="65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05F1F01"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Each performance measure includes details such as the:</w:t>
            </w:r>
          </w:p>
          <w:p w14:paraId="0C355C02"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Outcome [insert Outcome statement]</w:t>
            </w:r>
          </w:p>
          <w:p w14:paraId="761768E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Program [insert Program name from the PBS]</w:t>
            </w:r>
          </w:p>
          <w:p w14:paraId="7B205E40"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Program description [insert a brief description of Program X.X, unless the description has been outlined earlier in the plan]</w:t>
            </w:r>
          </w:p>
          <w:p w14:paraId="23CCB2AA" w14:textId="0819D705" w:rsidR="00820788" w:rsidRPr="001648A8" w:rsidRDefault="00820788" w:rsidP="00820788">
            <w:pPr>
              <w:spacing w:line="259" w:lineRule="auto"/>
              <w:rPr>
                <w:rFonts w:ascii="Aptos" w:hAnsi="Aptos"/>
                <w:sz w:val="22"/>
                <w:szCs w:val="32"/>
              </w:rPr>
            </w:pPr>
            <w:r w:rsidRPr="001648A8">
              <w:rPr>
                <w:rFonts w:ascii="Aptos" w:hAnsi="Aptos"/>
                <w:sz w:val="22"/>
                <w:szCs w:val="32"/>
              </w:rPr>
              <w:t>•  PBS link [insert a link to where the performance measure is reported in the PBS</w:t>
            </w:r>
            <w:r>
              <w:rPr>
                <w:rFonts w:ascii="Aptos" w:hAnsi="Aptos"/>
                <w:sz w:val="22"/>
                <w:szCs w:val="32"/>
              </w:rPr>
              <w:t>, for example,</w:t>
            </w:r>
            <w:r w:rsidRPr="001648A8">
              <w:rPr>
                <w:rFonts w:ascii="Aptos" w:hAnsi="Aptos"/>
                <w:sz w:val="22"/>
                <w:szCs w:val="32"/>
              </w:rPr>
              <w:t xml:space="preserve"> 2026–27 PBS, Outcome 1, Program 1.1, page 37]</w:t>
            </w:r>
          </w:p>
          <w:p w14:paraId="7EEEEF82"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Measure type [insert the type of measure, for example, qualitative, quantitative, output, efficiency and/or effectiveness measure]</w:t>
            </w:r>
          </w:p>
          <w:p w14:paraId="2F674092"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xml:space="preserve">•  Assessment method [Tolerances] [where relevant, for example, specific to the performance measure i.e. defining Achieved, </w:t>
            </w:r>
            <w:proofErr w:type="gramStart"/>
            <w:r w:rsidRPr="001648A8">
              <w:rPr>
                <w:rFonts w:ascii="Aptos" w:hAnsi="Aptos"/>
                <w:sz w:val="22"/>
                <w:szCs w:val="32"/>
              </w:rPr>
              <w:t>Not</w:t>
            </w:r>
            <w:proofErr w:type="gramEnd"/>
            <w:r w:rsidRPr="001648A8">
              <w:rPr>
                <w:rFonts w:ascii="Aptos" w:hAnsi="Aptos"/>
                <w:sz w:val="22"/>
                <w:szCs w:val="32"/>
              </w:rPr>
              <w:t xml:space="preserve"> achieved]</w:t>
            </w:r>
          </w:p>
          <w:p w14:paraId="2724DBB6"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Rationale/Context [provide a ‘Rationale’ or ‘Context’ for the performance measure and/or target. Companies may choose to have a separate field for the target rationale.]</w:t>
            </w:r>
          </w:p>
          <w:p w14:paraId="4C0D9136"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Methodology</w:t>
            </w:r>
          </w:p>
          <w:p w14:paraId="3F889205"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Data sources</w:t>
            </w:r>
          </w:p>
          <w:p w14:paraId="755695A4"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Caveats [include any known limitations, disclosures or cautionary notes specific to the performance measure]</w:t>
            </w:r>
          </w:p>
        </w:tc>
        <w:tc>
          <w:tcPr>
            <w:tcW w:w="192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777295608"/>
              <w:placeholder>
                <w:docPart w:val="5AFF468CB4744F50BC27D2A77E906E1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15B7ADE4" w14:textId="07F746BA"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296BA4D" w14:textId="77777777" w:rsidR="00820788" w:rsidRPr="008D3F93" w:rsidRDefault="00820788" w:rsidP="00820788">
            <w:pPr>
              <w:spacing w:line="259" w:lineRule="auto"/>
              <w:rPr>
                <w:rFonts w:ascii="Aptos" w:hAnsi="Aptos"/>
              </w:rPr>
            </w:pPr>
          </w:p>
        </w:tc>
      </w:tr>
      <w:tr w:rsidR="00820788" w:rsidRPr="008D3F93" w14:paraId="01BE18C8" w14:textId="77777777" w:rsidTr="0030232E">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7B19ABE"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s27</w:t>
            </w:r>
            <w:proofErr w:type="gramStart"/>
            <w:r w:rsidRPr="001648A8">
              <w:rPr>
                <w:rFonts w:ascii="Aptos" w:hAnsi="Aptos"/>
                <w:sz w:val="22"/>
                <w:szCs w:val="32"/>
              </w:rPr>
              <w:t>A(</w:t>
            </w:r>
            <w:proofErr w:type="gramEnd"/>
            <w:r w:rsidRPr="001648A8">
              <w:rPr>
                <w:rFonts w:ascii="Aptos" w:hAnsi="Aptos"/>
                <w:sz w:val="22"/>
                <w:szCs w:val="32"/>
              </w:rPr>
              <w:t>3)</w:t>
            </w:r>
          </w:p>
        </w:tc>
        <w:tc>
          <w:tcPr>
            <w:tcW w:w="65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38A483C"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Any changes to performance measures since the publication of the previous corporate plan and Portfolio Budget Statements (PBS) are outlined:</w:t>
            </w:r>
          </w:p>
          <w:p w14:paraId="0B01FE24"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within the introductory paragraphs at the start of the performance section, and/or</w:t>
            </w:r>
          </w:p>
          <w:p w14:paraId="667F6479"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lastRenderedPageBreak/>
              <w:t>•  under the relevant performance measure(s), and/or</w:t>
            </w:r>
          </w:p>
          <w:p w14:paraId="403E550B" w14:textId="1F29AA42" w:rsidR="00820788" w:rsidRPr="001648A8" w:rsidRDefault="00820788" w:rsidP="00820788">
            <w:pPr>
              <w:spacing w:line="259" w:lineRule="auto"/>
              <w:rPr>
                <w:rFonts w:ascii="Aptos" w:hAnsi="Aptos"/>
                <w:sz w:val="22"/>
                <w:szCs w:val="32"/>
              </w:rPr>
            </w:pPr>
            <w:r w:rsidRPr="001648A8">
              <w:rPr>
                <w:rFonts w:ascii="Aptos" w:hAnsi="Aptos"/>
                <w:sz w:val="22"/>
                <w:szCs w:val="32"/>
              </w:rPr>
              <w:t>•  in a table of changes</w:t>
            </w:r>
            <w:r>
              <w:rPr>
                <w:rFonts w:ascii="Aptos" w:hAnsi="Aptos"/>
                <w:sz w:val="22"/>
                <w:szCs w:val="32"/>
              </w:rPr>
              <w:t>, for example,</w:t>
            </w:r>
            <w:r w:rsidRPr="001648A8">
              <w:rPr>
                <w:rFonts w:ascii="Aptos" w:hAnsi="Aptos"/>
                <w:sz w:val="22"/>
                <w:szCs w:val="32"/>
              </w:rPr>
              <w:t xml:space="preserve"> in an appendix to the plan, to enable a side-by-side comparison of the </w:t>
            </w:r>
            <w:proofErr w:type="gramStart"/>
            <w:r w:rsidRPr="001648A8">
              <w:rPr>
                <w:rFonts w:ascii="Aptos" w:hAnsi="Aptos"/>
                <w:sz w:val="22"/>
                <w:szCs w:val="32"/>
              </w:rPr>
              <w:t>previous to</w:t>
            </w:r>
            <w:proofErr w:type="gramEnd"/>
            <w:r w:rsidRPr="001648A8">
              <w:rPr>
                <w:rFonts w:ascii="Aptos" w:hAnsi="Aptos"/>
                <w:sz w:val="22"/>
                <w:szCs w:val="32"/>
              </w:rPr>
              <w:t xml:space="preserve"> current performance information</w:t>
            </w:r>
          </w:p>
        </w:tc>
        <w:tc>
          <w:tcPr>
            <w:tcW w:w="192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552069396"/>
              <w:placeholder>
                <w:docPart w:val="49BD7F2796E34723823EA82FD36B647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32514DBB" w14:textId="2FF6A645"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41FC464" w14:textId="77777777" w:rsidR="00820788" w:rsidRPr="008D3F93" w:rsidRDefault="00820788" w:rsidP="00820788">
            <w:pPr>
              <w:spacing w:line="259" w:lineRule="auto"/>
              <w:rPr>
                <w:rFonts w:ascii="Aptos" w:hAnsi="Aptos"/>
              </w:rPr>
            </w:pPr>
          </w:p>
        </w:tc>
      </w:tr>
      <w:tr w:rsidR="00820788" w:rsidRPr="008D3F93" w14:paraId="3C13EE1A" w14:textId="77777777" w:rsidTr="0030232E">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4C96C39" w14:textId="7E920180" w:rsidR="00820788" w:rsidRPr="001648A8" w:rsidRDefault="00820788" w:rsidP="00820788">
            <w:pPr>
              <w:spacing w:line="259" w:lineRule="auto"/>
              <w:rPr>
                <w:rFonts w:ascii="Aptos" w:hAnsi="Aptos"/>
                <w:sz w:val="22"/>
                <w:szCs w:val="32"/>
              </w:rPr>
            </w:pPr>
            <w:r w:rsidRPr="001648A8">
              <w:rPr>
                <w:rFonts w:ascii="Aptos" w:hAnsi="Aptos"/>
                <w:sz w:val="22"/>
                <w:szCs w:val="32"/>
              </w:rPr>
              <w:t xml:space="preserve"> PGPA Rule s27</w:t>
            </w:r>
            <w:proofErr w:type="gramStart"/>
            <w:r w:rsidRPr="001648A8">
              <w:rPr>
                <w:rFonts w:ascii="Aptos" w:hAnsi="Aptos"/>
                <w:sz w:val="22"/>
                <w:szCs w:val="32"/>
              </w:rPr>
              <w:t>A(</w:t>
            </w:r>
            <w:proofErr w:type="gramEnd"/>
            <w:r w:rsidRPr="001648A8">
              <w:rPr>
                <w:rFonts w:ascii="Aptos" w:hAnsi="Aptos"/>
                <w:sz w:val="22"/>
                <w:szCs w:val="32"/>
              </w:rPr>
              <w:t>3)</w:t>
            </w:r>
          </w:p>
        </w:tc>
        <w:tc>
          <w:tcPr>
            <w:tcW w:w="65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E49B00E"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xml:space="preserve">Any changes to performance measures </w:t>
            </w:r>
            <w:proofErr w:type="gramStart"/>
            <w:r w:rsidRPr="001648A8">
              <w:rPr>
                <w:rFonts w:ascii="Aptos" w:hAnsi="Aptos"/>
                <w:sz w:val="22"/>
                <w:szCs w:val="32"/>
              </w:rPr>
              <w:t>includes</w:t>
            </w:r>
            <w:proofErr w:type="gramEnd"/>
            <w:r w:rsidRPr="001648A8">
              <w:rPr>
                <w:rFonts w:ascii="Aptos" w:hAnsi="Aptos"/>
                <w:sz w:val="22"/>
                <w:szCs w:val="32"/>
              </w:rPr>
              <w:t xml:space="preserve"> the:</w:t>
            </w:r>
          </w:p>
          <w:p w14:paraId="1BF408D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detail as to what has changed, and</w:t>
            </w:r>
          </w:p>
          <w:p w14:paraId="7C03EE67" w14:textId="32C5D583" w:rsidR="00820788" w:rsidRPr="001648A8" w:rsidRDefault="00820788" w:rsidP="00820788">
            <w:pPr>
              <w:spacing w:line="259" w:lineRule="auto"/>
              <w:rPr>
                <w:rFonts w:ascii="Aptos" w:hAnsi="Aptos"/>
                <w:sz w:val="22"/>
                <w:szCs w:val="32"/>
              </w:rPr>
            </w:pPr>
            <w:r w:rsidRPr="001648A8">
              <w:rPr>
                <w:rFonts w:ascii="Aptos" w:hAnsi="Aptos"/>
                <w:sz w:val="22"/>
                <w:szCs w:val="32"/>
              </w:rPr>
              <w:t>•  the rationale for each change</w:t>
            </w:r>
          </w:p>
        </w:tc>
        <w:tc>
          <w:tcPr>
            <w:tcW w:w="192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366128780"/>
              <w:placeholder>
                <w:docPart w:val="8A39F6800E9240169317B6BB28609739"/>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3DDDDE81" w14:textId="58F4D2F9"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3ADC2B9" w14:textId="77777777" w:rsidR="00820788" w:rsidRPr="008D3F93" w:rsidRDefault="00820788" w:rsidP="00820788">
            <w:pPr>
              <w:spacing w:line="259" w:lineRule="auto"/>
              <w:rPr>
                <w:rFonts w:ascii="Aptos" w:hAnsi="Aptos"/>
              </w:rPr>
            </w:pPr>
          </w:p>
        </w:tc>
      </w:tr>
    </w:tbl>
    <w:tbl>
      <w:tblPr>
        <w:tblpPr w:leftFromText="180" w:rightFromText="180" w:vertAnchor="page" w:horzAnchor="margin" w:tblpX="120" w:tblpY="5041"/>
        <w:tblOverlap w:val="never"/>
        <w:tblW w:w="15538" w:type="dxa"/>
        <w:shd w:val="clear" w:color="auto" w:fill="F3F5F7"/>
        <w:tblLook w:val="04A0" w:firstRow="1" w:lastRow="0" w:firstColumn="1" w:lastColumn="0" w:noHBand="0" w:noVBand="1"/>
      </w:tblPr>
      <w:tblGrid>
        <w:gridCol w:w="15538"/>
      </w:tblGrid>
      <w:tr w:rsidR="006358E4" w14:paraId="5AFBF955" w14:textId="77777777" w:rsidTr="00352A41">
        <w:trPr>
          <w:tblHead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49A09CE0" w14:textId="77777777" w:rsidR="006358E4" w:rsidRPr="00284C57" w:rsidRDefault="006358E4" w:rsidP="00352A41">
            <w:pPr>
              <w:spacing w:after="40" w:line="259" w:lineRule="auto"/>
              <w:rPr>
                <w:rFonts w:ascii="Aptos" w:eastAsiaTheme="majorEastAsia" w:hAnsi="Aptos" w:cstheme="majorBidi"/>
                <w:b/>
                <w:bCs/>
                <w:sz w:val="28"/>
                <w:szCs w:val="28"/>
              </w:rPr>
            </w:pPr>
            <w:r w:rsidRPr="00284C57">
              <w:rPr>
                <w:rFonts w:ascii="Aptos" w:eastAsiaTheme="majorEastAsia" w:hAnsi="Aptos" w:cstheme="majorBidi"/>
                <w:b/>
                <w:bCs/>
                <w:sz w:val="28"/>
                <w:szCs w:val="28"/>
              </w:rPr>
              <w:t>Guidance notes</w:t>
            </w:r>
            <w:r>
              <w:rPr>
                <w:rFonts w:ascii="Aptos" w:eastAsiaTheme="majorEastAsia" w:hAnsi="Aptos" w:cstheme="majorBidi"/>
                <w:b/>
                <w:sz w:val="28"/>
                <w:szCs w:val="28"/>
              </w:rPr>
              <w:t xml:space="preserve"> - Performance</w:t>
            </w:r>
          </w:p>
          <w:p w14:paraId="31AF254D" w14:textId="77777777" w:rsidR="006358E4" w:rsidRPr="00FA5183" w:rsidRDefault="006358E4" w:rsidP="00352A41">
            <w:pPr>
              <w:pStyle w:val="ListParagraph"/>
              <w:numPr>
                <w:ilvl w:val="0"/>
                <w:numId w:val="15"/>
              </w:numPr>
              <w:spacing w:after="0" w:line="360" w:lineRule="auto"/>
              <w:rPr>
                <w:rFonts w:ascii="Aptos" w:hAnsi="Aptos"/>
                <w:sz w:val="22"/>
                <w:szCs w:val="28"/>
              </w:rPr>
            </w:pPr>
            <w:r w:rsidRPr="00FA5183">
              <w:rPr>
                <w:rFonts w:ascii="Aptos" w:hAnsi="Aptos"/>
                <w:sz w:val="22"/>
                <w:szCs w:val="28"/>
              </w:rPr>
              <w:t>Companies are not required to comply with the requirements in section 16EA of the PGPA Rule (which sets out the requirements for performance measures for Commonwealth entities).</w:t>
            </w:r>
          </w:p>
          <w:p w14:paraId="2736D257" w14:textId="77777777" w:rsidR="006358E4" w:rsidRPr="00FA5183" w:rsidRDefault="006358E4" w:rsidP="00352A41">
            <w:pPr>
              <w:pStyle w:val="ListParagraph"/>
              <w:numPr>
                <w:ilvl w:val="0"/>
                <w:numId w:val="15"/>
              </w:numPr>
              <w:spacing w:after="0" w:line="360" w:lineRule="auto"/>
              <w:rPr>
                <w:rFonts w:ascii="Aptos" w:hAnsi="Aptos"/>
                <w:sz w:val="22"/>
                <w:szCs w:val="28"/>
              </w:rPr>
            </w:pPr>
            <w:r w:rsidRPr="00FA5183">
              <w:rPr>
                <w:rFonts w:ascii="Aptos" w:hAnsi="Aptos"/>
                <w:sz w:val="22"/>
                <w:szCs w:val="28"/>
              </w:rPr>
              <w:t>A</w:t>
            </w:r>
            <w:r>
              <w:rPr>
                <w:rFonts w:ascii="Aptos" w:hAnsi="Aptos"/>
                <w:sz w:val="22"/>
                <w:szCs w:val="28"/>
              </w:rPr>
              <w:t xml:space="preserve"> company’s governing board</w:t>
            </w:r>
            <w:r w:rsidRPr="00FA5183">
              <w:rPr>
                <w:rFonts w:ascii="Aptos" w:hAnsi="Aptos"/>
                <w:sz w:val="22"/>
                <w:szCs w:val="28"/>
              </w:rPr>
              <w:t xml:space="preserve"> determines whether it is reasonably practicable to set a target.</w:t>
            </w:r>
          </w:p>
          <w:p w14:paraId="7D302580" w14:textId="77777777" w:rsidR="006358E4" w:rsidRPr="00FA5183" w:rsidRDefault="006358E4" w:rsidP="00352A41">
            <w:pPr>
              <w:pStyle w:val="ListParagraph"/>
              <w:numPr>
                <w:ilvl w:val="0"/>
                <w:numId w:val="15"/>
              </w:numPr>
              <w:spacing w:after="0" w:line="360" w:lineRule="auto"/>
              <w:rPr>
                <w:rFonts w:ascii="Aptos" w:hAnsi="Aptos"/>
                <w:sz w:val="22"/>
                <w:szCs w:val="28"/>
              </w:rPr>
            </w:pPr>
            <w:r w:rsidRPr="00FA5183">
              <w:rPr>
                <w:rFonts w:ascii="Aptos" w:hAnsi="Aptos"/>
                <w:sz w:val="22"/>
                <w:szCs w:val="28"/>
              </w:rPr>
              <w:t xml:space="preserve">Each performance measure requirement is discussed in </w:t>
            </w:r>
            <w:hyperlink r:id="rId37" w:history="1">
              <w:r w:rsidRPr="00FA5183">
                <w:rPr>
                  <w:rStyle w:val="Hyperlink"/>
                  <w:rFonts w:ascii="Aptos" w:hAnsi="Aptos"/>
                  <w:sz w:val="22"/>
                  <w:szCs w:val="28"/>
                </w:rPr>
                <w:t>RMG-131 Developing performance measures</w:t>
              </w:r>
            </w:hyperlink>
            <w:r w:rsidRPr="00FA5183">
              <w:rPr>
                <w:rFonts w:ascii="Aptos" w:hAnsi="Aptos"/>
                <w:sz w:val="22"/>
                <w:szCs w:val="28"/>
              </w:rPr>
              <w:t>.</w:t>
            </w:r>
          </w:p>
          <w:p w14:paraId="3B1B8DCC" w14:textId="77777777" w:rsidR="006358E4" w:rsidRPr="00FA5183" w:rsidRDefault="006358E4" w:rsidP="00352A41">
            <w:pPr>
              <w:pStyle w:val="ListParagraph"/>
              <w:numPr>
                <w:ilvl w:val="0"/>
                <w:numId w:val="15"/>
              </w:numPr>
              <w:spacing w:after="0" w:line="360" w:lineRule="auto"/>
              <w:rPr>
                <w:rFonts w:ascii="Aptos" w:hAnsi="Aptos"/>
                <w:sz w:val="22"/>
                <w:szCs w:val="28"/>
              </w:rPr>
            </w:pPr>
            <w:r w:rsidRPr="00FA5183">
              <w:rPr>
                <w:rFonts w:ascii="Aptos" w:hAnsi="Aptos"/>
                <w:sz w:val="22"/>
                <w:szCs w:val="28"/>
              </w:rPr>
              <w:t>A change to performance measures includes the performance measure, associated target and related details such as the methodology and data source.</w:t>
            </w:r>
          </w:p>
          <w:p w14:paraId="2B1B8CF9" w14:textId="77777777" w:rsidR="006358E4" w:rsidRDefault="006358E4" w:rsidP="00352A41">
            <w:pPr>
              <w:pStyle w:val="ListParagraph"/>
              <w:numPr>
                <w:ilvl w:val="0"/>
                <w:numId w:val="15"/>
              </w:numPr>
              <w:spacing w:after="0" w:line="360" w:lineRule="auto"/>
            </w:pPr>
            <w:r w:rsidRPr="00FA5183">
              <w:rPr>
                <w:rFonts w:ascii="Aptos" w:hAnsi="Aptos"/>
                <w:sz w:val="22"/>
                <w:szCs w:val="28"/>
              </w:rPr>
              <w:t xml:space="preserve">Refer to the Performance section within the ‘What to include in a corporate plan’ and the better practice examples in </w:t>
            </w:r>
            <w:hyperlink r:id="rId38" w:history="1">
              <w:r w:rsidRPr="004915E8">
                <w:rPr>
                  <w:rStyle w:val="Hyperlink"/>
                  <w:rFonts w:ascii="Aptos" w:hAnsi="Aptos"/>
                  <w:sz w:val="22"/>
                  <w:szCs w:val="28"/>
                </w:rPr>
                <w:t>RMG-133</w:t>
              </w:r>
            </w:hyperlink>
            <w:r w:rsidRPr="00FA5183">
              <w:rPr>
                <w:rFonts w:ascii="Aptos" w:hAnsi="Aptos"/>
                <w:sz w:val="22"/>
                <w:szCs w:val="28"/>
              </w:rPr>
              <w:t>.</w:t>
            </w:r>
          </w:p>
        </w:tc>
      </w:tr>
    </w:tbl>
    <w:p w14:paraId="0BF35307" w14:textId="77777777" w:rsidR="00FA5183" w:rsidRDefault="00FA5183" w:rsidP="00A92C53">
      <w:pPr>
        <w:pStyle w:val="Heading2"/>
      </w:pPr>
    </w:p>
    <w:p w14:paraId="0BA74084" w14:textId="77777777" w:rsidR="00E15BFE" w:rsidRDefault="00E15BFE">
      <w:pPr>
        <w:rPr>
          <w:rFonts w:ascii="Aptos" w:eastAsiaTheme="majorEastAsia" w:hAnsi="Aptos" w:cstheme="majorBidi"/>
          <w:b/>
          <w:bCs/>
          <w:color w:val="000000"/>
          <w:sz w:val="32"/>
          <w:szCs w:val="26"/>
        </w:rPr>
      </w:pPr>
      <w:r>
        <w:br w:type="page"/>
      </w:r>
    </w:p>
    <w:p w14:paraId="1E887139" w14:textId="1959BDDB" w:rsidR="003E0373" w:rsidRDefault="00F557B2" w:rsidP="00A92C53">
      <w:pPr>
        <w:pStyle w:val="Heading2"/>
      </w:pPr>
      <w:r>
        <w:lastRenderedPageBreak/>
        <w:t>List of requirements</w:t>
      </w:r>
    </w:p>
    <w:p w14:paraId="736C6A0D" w14:textId="77777777" w:rsidR="003E0373" w:rsidRDefault="00F557B2" w:rsidP="00824873">
      <w:pPr>
        <w:pStyle w:val="Heading3"/>
      </w:pPr>
      <w:r>
        <w:t>Better practice corporate plans</w:t>
      </w:r>
    </w:p>
    <w:tbl>
      <w:tblPr>
        <w:tblStyle w:val="TableGrid"/>
        <w:tblW w:w="4965" w:type="pct"/>
        <w:jc w:val="center"/>
        <w:tblLayout w:type="fixed"/>
        <w:tblLook w:val="04A0" w:firstRow="1" w:lastRow="0" w:firstColumn="1" w:lastColumn="0" w:noHBand="0" w:noVBand="1"/>
      </w:tblPr>
      <w:tblGrid>
        <w:gridCol w:w="9065"/>
        <w:gridCol w:w="1514"/>
        <w:gridCol w:w="5013"/>
      </w:tblGrid>
      <w:tr w:rsidR="003E0373" w14:paraId="5AC508E0" w14:textId="77777777" w:rsidTr="00820788">
        <w:trPr>
          <w:trHeight w:val="567"/>
          <w:tblHeader/>
          <w:jc w:val="center"/>
        </w:trPr>
        <w:tc>
          <w:tcPr>
            <w:tcW w:w="9065"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212D6677" w14:textId="77777777" w:rsidR="003E0373" w:rsidRPr="00987F6F" w:rsidRDefault="00F557B2">
            <w:pPr>
              <w:spacing w:line="259" w:lineRule="auto"/>
              <w:jc w:val="center"/>
              <w:rPr>
                <w:rFonts w:ascii="Aptos" w:hAnsi="Aptos"/>
              </w:rPr>
            </w:pPr>
            <w:r w:rsidRPr="0064592B">
              <w:rPr>
                <w:rFonts w:ascii="Aptos" w:hAnsi="Aptos"/>
                <w:b/>
                <w:color w:val="000000"/>
              </w:rPr>
              <w:t>Better practice considerations</w:t>
            </w:r>
          </w:p>
        </w:tc>
        <w:tc>
          <w:tcPr>
            <w:tcW w:w="1514"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65C0B2E1" w14:textId="77777777" w:rsidR="003E0373" w:rsidRPr="00987F6F" w:rsidRDefault="00F557B2">
            <w:pPr>
              <w:spacing w:line="259" w:lineRule="auto"/>
              <w:jc w:val="center"/>
              <w:rPr>
                <w:rFonts w:ascii="Aptos" w:hAnsi="Aptos"/>
              </w:rPr>
            </w:pPr>
            <w:r w:rsidRPr="0064592B">
              <w:rPr>
                <w:rFonts w:ascii="Aptos" w:hAnsi="Aptos"/>
                <w:b/>
                <w:color w:val="000000"/>
              </w:rPr>
              <w:t>Status</w:t>
            </w:r>
          </w:p>
        </w:tc>
        <w:tc>
          <w:tcPr>
            <w:tcW w:w="501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2C9B3ECD" w14:textId="0F500C5F" w:rsidR="003E0373" w:rsidRPr="00987F6F" w:rsidRDefault="00381093">
            <w:pPr>
              <w:spacing w:line="259" w:lineRule="auto"/>
              <w:jc w:val="center"/>
              <w:rPr>
                <w:rFonts w:ascii="Aptos" w:hAnsi="Aptos"/>
              </w:rPr>
            </w:pPr>
            <w:r>
              <w:rPr>
                <w:rFonts w:ascii="Aptos" w:hAnsi="Aptos"/>
                <w:b/>
                <w:color w:val="000000"/>
              </w:rPr>
              <w:t>Company</w:t>
            </w:r>
            <w:r w:rsidR="00F557B2" w:rsidRPr="0064592B">
              <w:rPr>
                <w:rFonts w:ascii="Aptos" w:hAnsi="Aptos"/>
                <w:b/>
                <w:color w:val="000000"/>
              </w:rPr>
              <w:t xml:space="preserve"> notes / page reference</w:t>
            </w:r>
            <w:r>
              <w:rPr>
                <w:rFonts w:ascii="Aptos" w:hAnsi="Aptos"/>
                <w:b/>
                <w:color w:val="000000"/>
              </w:rPr>
              <w:t>(s)</w:t>
            </w:r>
          </w:p>
        </w:tc>
      </w:tr>
      <w:tr w:rsidR="00820788" w14:paraId="649809FF" w14:textId="77777777" w:rsidTr="00820788">
        <w:trPr>
          <w:jc w:val="center"/>
        </w:trPr>
        <w:tc>
          <w:tcPr>
            <w:tcW w:w="906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3F26160"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list of requirements includes the PGPA requirements and any other applicable legislative or policy requirements to demonstrate that all requirements have been met</w:t>
            </w:r>
          </w:p>
        </w:tc>
        <w:tc>
          <w:tcPr>
            <w:tcW w:w="1514"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974218102"/>
              <w:placeholder>
                <w:docPart w:val="652EC17A0AA643909F00BC61D874D4C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148E7E36" w14:textId="5BED52A3" w:rsidR="00820788" w:rsidRPr="006678B9"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501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98CAB65" w14:textId="77777777" w:rsidR="00820788" w:rsidRPr="00987F6F" w:rsidRDefault="00820788" w:rsidP="00820788">
            <w:pPr>
              <w:spacing w:line="259" w:lineRule="auto"/>
              <w:rPr>
                <w:rFonts w:ascii="Aptos" w:hAnsi="Aptos"/>
              </w:rPr>
            </w:pPr>
          </w:p>
        </w:tc>
      </w:tr>
      <w:tr w:rsidR="00820788" w14:paraId="5991A462" w14:textId="77777777" w:rsidTr="00820788">
        <w:trPr>
          <w:jc w:val="center"/>
        </w:trPr>
        <w:tc>
          <w:tcPr>
            <w:tcW w:w="906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7C46057" w14:textId="40398932" w:rsidR="00820788" w:rsidRPr="001648A8" w:rsidRDefault="00820788" w:rsidP="00820788">
            <w:pPr>
              <w:spacing w:line="259" w:lineRule="auto"/>
              <w:rPr>
                <w:rFonts w:ascii="Aptos" w:hAnsi="Aptos"/>
                <w:sz w:val="22"/>
                <w:szCs w:val="32"/>
              </w:rPr>
            </w:pPr>
            <w:r w:rsidRPr="001648A8">
              <w:rPr>
                <w:rFonts w:ascii="Aptos" w:hAnsi="Aptos"/>
                <w:sz w:val="22"/>
                <w:szCs w:val="32"/>
              </w:rPr>
              <w:t xml:space="preserve">The list of requirements includes the relevant page numbers </w:t>
            </w:r>
            <w:r>
              <w:rPr>
                <w:rFonts w:ascii="Aptos" w:hAnsi="Aptos"/>
                <w:sz w:val="22"/>
                <w:szCs w:val="32"/>
              </w:rPr>
              <w:t>and/</w:t>
            </w:r>
            <w:r w:rsidRPr="001648A8">
              <w:rPr>
                <w:rFonts w:ascii="Aptos" w:hAnsi="Aptos"/>
                <w:sz w:val="22"/>
                <w:szCs w:val="32"/>
              </w:rPr>
              <w:t>or bookmark references to support the reader</w:t>
            </w:r>
          </w:p>
        </w:tc>
        <w:tc>
          <w:tcPr>
            <w:tcW w:w="1514"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539177981"/>
              <w:placeholder>
                <w:docPart w:val="BEAB5817128B4A9EA418ECEAE6C436D1"/>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03B0C83E" w14:textId="62ECF2A6" w:rsidR="00820788" w:rsidRPr="006678B9"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501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FFEB5CF" w14:textId="77777777" w:rsidR="00820788" w:rsidRPr="00987F6F" w:rsidRDefault="00820788" w:rsidP="00820788">
            <w:pPr>
              <w:spacing w:line="259" w:lineRule="auto"/>
              <w:rPr>
                <w:rFonts w:ascii="Aptos" w:hAnsi="Aptos"/>
              </w:rPr>
            </w:pPr>
          </w:p>
        </w:tc>
      </w:tr>
      <w:tr w:rsidR="00820788" w14:paraId="4E4CC843" w14:textId="77777777" w:rsidTr="00820788">
        <w:trPr>
          <w:jc w:val="center"/>
        </w:trPr>
        <w:tc>
          <w:tcPr>
            <w:tcW w:w="906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35C29CE"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[For companies with no subsidiaries] The list of requirements states ‘Not applicable’ or ‘N/A’ against the Subsidiaries required element</w:t>
            </w:r>
          </w:p>
        </w:tc>
        <w:tc>
          <w:tcPr>
            <w:tcW w:w="1514"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321772733"/>
              <w:placeholder>
                <w:docPart w:val="8659BF1150034E20B5B67F38B463413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Content>
              <w:p w14:paraId="41BC9462" w14:textId="7D629614" w:rsidR="00820788" w:rsidRPr="006678B9"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501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A95578D" w14:textId="77777777" w:rsidR="00820788" w:rsidRPr="00987F6F" w:rsidRDefault="00820788" w:rsidP="00820788">
            <w:pPr>
              <w:spacing w:line="259" w:lineRule="auto"/>
              <w:rPr>
                <w:rFonts w:ascii="Aptos" w:hAnsi="Aptos"/>
              </w:rPr>
            </w:pPr>
          </w:p>
        </w:tc>
      </w:tr>
    </w:tbl>
    <w:p w14:paraId="72AB9EE8" w14:textId="77777777" w:rsidR="003E0373" w:rsidRDefault="003E0373">
      <w:pPr>
        <w:spacing w:after="40"/>
      </w:pPr>
    </w:p>
    <w:tbl>
      <w:tblPr>
        <w:tblW w:w="0" w:type="auto"/>
        <w:jc w:val="center"/>
        <w:tblLook w:val="04A0" w:firstRow="1" w:lastRow="0" w:firstColumn="1" w:lastColumn="0" w:noHBand="0" w:noVBand="1"/>
      </w:tblPr>
      <w:tblGrid>
        <w:gridCol w:w="15538"/>
      </w:tblGrid>
      <w:tr w:rsidR="003E0373" w14:paraId="20B4BAAA" w14:textId="77777777" w:rsidTr="005A3931">
        <w:trPr>
          <w:trHeight w:val="1340"/>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3C540EF1" w14:textId="77777777" w:rsidR="003E0373" w:rsidRPr="00CC7E29" w:rsidRDefault="00F557B2">
            <w:pPr>
              <w:spacing w:after="40" w:line="259" w:lineRule="auto"/>
              <w:rPr>
                <w:rFonts w:ascii="Aptos" w:eastAsiaTheme="majorEastAsia" w:hAnsi="Aptos" w:cstheme="majorBidi"/>
                <w:b/>
                <w:bCs/>
                <w:sz w:val="28"/>
                <w:szCs w:val="28"/>
              </w:rPr>
            </w:pPr>
            <w:r w:rsidRPr="00CC7E29">
              <w:rPr>
                <w:rFonts w:ascii="Aptos" w:eastAsiaTheme="majorEastAsia" w:hAnsi="Aptos" w:cstheme="majorBidi"/>
                <w:b/>
                <w:bCs/>
                <w:sz w:val="28"/>
                <w:szCs w:val="28"/>
              </w:rPr>
              <w:t>Guidance notes</w:t>
            </w:r>
            <w:r w:rsidR="003D364A">
              <w:rPr>
                <w:rFonts w:ascii="Aptos" w:eastAsiaTheme="majorEastAsia" w:hAnsi="Aptos" w:cstheme="majorBidi"/>
                <w:b/>
                <w:bCs/>
                <w:sz w:val="28"/>
                <w:szCs w:val="28"/>
              </w:rPr>
              <w:t xml:space="preserve"> </w:t>
            </w:r>
            <w:r w:rsidR="00F548D8">
              <w:rPr>
                <w:rFonts w:ascii="Aptos" w:eastAsiaTheme="majorEastAsia" w:hAnsi="Aptos" w:cstheme="majorBidi"/>
                <w:b/>
                <w:bCs/>
                <w:sz w:val="28"/>
                <w:szCs w:val="28"/>
              </w:rPr>
              <w:t>–</w:t>
            </w:r>
            <w:r w:rsidR="003D364A">
              <w:rPr>
                <w:rFonts w:ascii="Aptos" w:eastAsiaTheme="majorEastAsia" w:hAnsi="Aptos" w:cstheme="majorBidi"/>
                <w:b/>
                <w:bCs/>
                <w:sz w:val="28"/>
                <w:szCs w:val="28"/>
              </w:rPr>
              <w:t xml:space="preserve"> </w:t>
            </w:r>
            <w:r w:rsidR="00F548D8">
              <w:rPr>
                <w:rFonts w:ascii="Aptos" w:eastAsiaTheme="majorEastAsia" w:hAnsi="Aptos" w:cstheme="majorBidi"/>
                <w:b/>
                <w:bCs/>
                <w:sz w:val="28"/>
                <w:szCs w:val="28"/>
              </w:rPr>
              <w:t>List of requirements</w:t>
            </w:r>
          </w:p>
          <w:p w14:paraId="4724E3FB" w14:textId="77777777" w:rsidR="001616C2" w:rsidRPr="00FA5183" w:rsidRDefault="001616C2" w:rsidP="00330E5D">
            <w:pPr>
              <w:pStyle w:val="ListParagraph"/>
              <w:numPr>
                <w:ilvl w:val="0"/>
                <w:numId w:val="15"/>
              </w:numPr>
              <w:spacing w:after="0" w:line="360" w:lineRule="auto"/>
              <w:rPr>
                <w:sz w:val="22"/>
                <w:szCs w:val="24"/>
              </w:rPr>
            </w:pPr>
            <w:r w:rsidRPr="00FA5183">
              <w:rPr>
                <w:rFonts w:ascii="Aptos" w:hAnsi="Aptos"/>
                <w:sz w:val="22"/>
                <w:szCs w:val="28"/>
              </w:rPr>
              <w:t xml:space="preserve">There is no requirement to include a list of requirements in a corporate plan. </w:t>
            </w:r>
          </w:p>
          <w:p w14:paraId="1E438E3F" w14:textId="0BC40765" w:rsidR="003E0373" w:rsidRPr="00043F69" w:rsidRDefault="00F557B2" w:rsidP="00330E5D">
            <w:pPr>
              <w:pStyle w:val="ListParagraph"/>
              <w:numPr>
                <w:ilvl w:val="0"/>
                <w:numId w:val="15"/>
              </w:numPr>
              <w:spacing w:after="0" w:line="360" w:lineRule="auto"/>
            </w:pPr>
            <w:r w:rsidRPr="00FA5183">
              <w:rPr>
                <w:rFonts w:ascii="Aptos" w:hAnsi="Aptos"/>
                <w:sz w:val="22"/>
                <w:szCs w:val="28"/>
              </w:rPr>
              <w:t xml:space="preserve">A template of a list of requirements is available at Appendix 2 in the corporate plan template for Commonwealth companies, available under Tools and templates in </w:t>
            </w:r>
            <w:hyperlink r:id="rId39" w:history="1">
              <w:r w:rsidR="004915E8" w:rsidRPr="004915E8">
                <w:rPr>
                  <w:rStyle w:val="Hyperlink"/>
                  <w:rFonts w:ascii="Aptos" w:hAnsi="Aptos"/>
                  <w:sz w:val="22"/>
                  <w:szCs w:val="28"/>
                </w:rPr>
                <w:t>RMG-133</w:t>
              </w:r>
            </w:hyperlink>
            <w:r w:rsidR="006413BD" w:rsidRPr="00FA5183">
              <w:rPr>
                <w:rFonts w:ascii="Aptos" w:hAnsi="Aptos"/>
                <w:sz w:val="22"/>
                <w:szCs w:val="28"/>
              </w:rPr>
              <w:t>.</w:t>
            </w:r>
          </w:p>
        </w:tc>
      </w:tr>
    </w:tbl>
    <w:p w14:paraId="2A9891D7" w14:textId="352268F3" w:rsidR="003E0373" w:rsidRDefault="003E0373" w:rsidP="00E521E1">
      <w:pPr>
        <w:tabs>
          <w:tab w:val="left" w:pos="2063"/>
        </w:tabs>
      </w:pPr>
    </w:p>
    <w:sectPr w:rsidR="003E0373" w:rsidSect="00043F69">
      <w:headerReference w:type="default" r:id="rId40"/>
      <w:pgSz w:w="16834" w:h="11909" w:orient="landscape"/>
      <w:pgMar w:top="1843" w:right="646" w:bottom="646" w:left="64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8E00" w14:textId="77777777" w:rsidR="00233A00" w:rsidRDefault="00233A00">
      <w:pPr>
        <w:spacing w:after="0" w:line="240" w:lineRule="auto"/>
      </w:pPr>
      <w:r>
        <w:separator/>
      </w:r>
    </w:p>
  </w:endnote>
  <w:endnote w:type="continuationSeparator" w:id="0">
    <w:p w14:paraId="61A73DA0" w14:textId="77777777" w:rsidR="00233A00" w:rsidRDefault="0023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941821671"/>
      <w:docPartObj>
        <w:docPartGallery w:val="Page Numbers (Bottom of Page)"/>
        <w:docPartUnique/>
      </w:docPartObj>
    </w:sdtPr>
    <w:sdtEndPr>
      <w:rPr>
        <w:noProof/>
      </w:rPr>
    </w:sdtEndPr>
    <w:sdtContent>
      <w:p w14:paraId="05C940A4" w14:textId="77777777" w:rsidR="00F178C5" w:rsidRPr="00D84DF1" w:rsidRDefault="00F178C5">
        <w:pPr>
          <w:pStyle w:val="Footer"/>
          <w:jc w:val="right"/>
          <w:rPr>
            <w:rFonts w:ascii="Aptos" w:hAnsi="Aptos"/>
          </w:rPr>
        </w:pPr>
      </w:p>
      <w:p w14:paraId="279FE895" w14:textId="189727D9" w:rsidR="0030232E" w:rsidRPr="00D84DF1" w:rsidRDefault="0030232E" w:rsidP="007A331F">
        <w:pPr>
          <w:pStyle w:val="Footer"/>
          <w:rPr>
            <w:rFonts w:ascii="Aptos" w:hAnsi="Aptos"/>
          </w:rPr>
        </w:pPr>
        <w:r w:rsidRPr="00D84DF1">
          <w:rPr>
            <w:rFonts w:ascii="Aptos" w:hAnsi="Aptos"/>
            <w:color w:val="000000"/>
            <w:sz w:val="16"/>
          </w:rPr>
          <w:t>Corporate plan self-assessment tool - Commonwealth companies</w:t>
        </w:r>
      </w:p>
      <w:p w14:paraId="096A6617" w14:textId="3AD82180" w:rsidR="00E05771" w:rsidRPr="00D84DF1" w:rsidRDefault="00E05771">
        <w:pPr>
          <w:pStyle w:val="Footer"/>
          <w:jc w:val="right"/>
          <w:rPr>
            <w:rFonts w:ascii="Aptos" w:hAnsi="Aptos"/>
          </w:rPr>
        </w:pPr>
        <w:r w:rsidRPr="00D84DF1">
          <w:rPr>
            <w:rFonts w:ascii="Aptos" w:hAnsi="Aptos"/>
          </w:rPr>
          <w:fldChar w:fldCharType="begin"/>
        </w:r>
        <w:r w:rsidRPr="00D84DF1">
          <w:rPr>
            <w:rFonts w:ascii="Aptos" w:hAnsi="Aptos"/>
          </w:rPr>
          <w:instrText xml:space="preserve"> PAGE   \* MERGEFORMAT </w:instrText>
        </w:r>
        <w:r w:rsidRPr="00D84DF1">
          <w:rPr>
            <w:rFonts w:ascii="Aptos" w:hAnsi="Aptos"/>
          </w:rPr>
          <w:fldChar w:fldCharType="separate"/>
        </w:r>
        <w:r w:rsidRPr="00D84DF1">
          <w:rPr>
            <w:rFonts w:ascii="Aptos" w:hAnsi="Aptos"/>
            <w:noProof/>
          </w:rPr>
          <w:t>2</w:t>
        </w:r>
        <w:r w:rsidRPr="00D84DF1">
          <w:rPr>
            <w:rFonts w:ascii="Aptos" w:hAnsi="Aptos"/>
            <w:noProof/>
          </w:rPr>
          <w:fldChar w:fldCharType="end"/>
        </w:r>
      </w:p>
    </w:sdtContent>
  </w:sdt>
  <w:p w14:paraId="192917EA" w14:textId="22663140" w:rsidR="00AA06B3" w:rsidRPr="00D84DF1" w:rsidRDefault="00AA06B3" w:rsidP="00E05771">
    <w:pPr>
      <w:pStyle w:val="Footer"/>
      <w:spacing w:line="259" w:lineRule="auto"/>
      <w:rPr>
        <w:rFonts w:ascii="Aptos" w:hAnsi="Aptos"/>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E5C0" w14:textId="77777777" w:rsidR="00233A00" w:rsidRDefault="00233A00">
      <w:pPr>
        <w:spacing w:after="0" w:line="240" w:lineRule="auto"/>
      </w:pPr>
      <w:r>
        <w:separator/>
      </w:r>
    </w:p>
  </w:footnote>
  <w:footnote w:type="continuationSeparator" w:id="0">
    <w:p w14:paraId="7BD6D500" w14:textId="77777777" w:rsidR="00233A00" w:rsidRDefault="00233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A86B" w14:textId="103A67C6" w:rsidR="00FC5B65" w:rsidRDefault="00483B06">
    <w:pPr>
      <w:pStyle w:val="Header"/>
    </w:pPr>
    <w:r>
      <w:rPr>
        <w:noProof/>
      </w:rPr>
      <w:drawing>
        <wp:anchor distT="0" distB="0" distL="114300" distR="114300" simplePos="0" relativeHeight="251658241" behindDoc="1" locked="0" layoutInCell="1" allowOverlap="1" wp14:anchorId="7DA38FA2" wp14:editId="7EC12DB7">
          <wp:simplePos x="0" y="0"/>
          <wp:positionH relativeFrom="page">
            <wp:posOffset>-12700</wp:posOffset>
          </wp:positionH>
          <wp:positionV relativeFrom="paragraph">
            <wp:posOffset>-511175</wp:posOffset>
          </wp:positionV>
          <wp:extent cx="7556996" cy="1926772"/>
          <wp:effectExtent l="0" t="0" r="6350"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7881"/>
                  <a:stretch>
                    <a:fillRect/>
                  </a:stretch>
                </pic:blipFill>
                <pic:spPr bwMode="auto">
                  <a:xfrm>
                    <a:off x="0" y="0"/>
                    <a:ext cx="7556996" cy="19267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D408" w14:textId="6FDC8018" w:rsidR="00196E27" w:rsidRDefault="00FC5B65">
    <w:pPr>
      <w:pStyle w:val="Header"/>
    </w:pPr>
    <w:r>
      <w:rPr>
        <w:noProof/>
      </w:rPr>
      <w:drawing>
        <wp:anchor distT="0" distB="0" distL="114300" distR="114300" simplePos="0" relativeHeight="251658240" behindDoc="1" locked="0" layoutInCell="1" allowOverlap="1" wp14:anchorId="792B0D27" wp14:editId="2C932784">
          <wp:simplePos x="0" y="0"/>
          <wp:positionH relativeFrom="page">
            <wp:posOffset>-2177</wp:posOffset>
          </wp:positionH>
          <wp:positionV relativeFrom="paragraph">
            <wp:posOffset>-435428</wp:posOffset>
          </wp:positionV>
          <wp:extent cx="10692000" cy="1263600"/>
          <wp:effectExtent l="0" t="0" r="0" b="0"/>
          <wp:wrapNone/>
          <wp:docPr id="282584172" name="Picture 1" descr="Australian Government Dpe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27433" name="Picture 1" descr="Australian Government Dpeartment of Finance logo"/>
                  <pic:cNvPicPr/>
                </pic:nvPicPr>
                <pic:blipFill rotWithShape="1">
                  <a:blip r:embed="rId1">
                    <a:extLst>
                      <a:ext uri="{28A0092B-C50C-407E-A947-70E740481C1C}">
                        <a14:useLocalDpi xmlns:a14="http://schemas.microsoft.com/office/drawing/2010/main" val="0"/>
                      </a:ext>
                    </a:extLst>
                  </a:blip>
                  <a:srcRect l="-42" t="13790" r="42" b="-13790"/>
                  <a:stretch>
                    <a:fillRect/>
                  </a:stretch>
                </pic:blipFill>
                <pic:spPr>
                  <a:xfrm>
                    <a:off x="0" y="0"/>
                    <a:ext cx="10692000" cy="12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1B3A" w14:textId="0E45660D" w:rsidR="00BF257E" w:rsidRDefault="00BF257E">
    <w:pPr>
      <w:pStyle w:val="Header"/>
    </w:pPr>
    <w:r>
      <w:rPr>
        <w:noProof/>
      </w:rPr>
      <w:drawing>
        <wp:anchor distT="0" distB="0" distL="114300" distR="114300" simplePos="0" relativeHeight="251658242" behindDoc="1" locked="0" layoutInCell="1" allowOverlap="1" wp14:anchorId="1768BC71" wp14:editId="5F265B33">
          <wp:simplePos x="0" y="0"/>
          <wp:positionH relativeFrom="page">
            <wp:posOffset>-35651</wp:posOffset>
          </wp:positionH>
          <wp:positionV relativeFrom="paragraph">
            <wp:posOffset>-457200</wp:posOffset>
          </wp:positionV>
          <wp:extent cx="10692000" cy="1263600"/>
          <wp:effectExtent l="0" t="0" r="0" b="0"/>
          <wp:wrapNone/>
          <wp:docPr id="1676027433" name="Picture 1" descr="Australian Government Dpe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27433" name="Picture 1" descr="Australian Government Dpeartment of Finance logo"/>
                  <pic:cNvPicPr/>
                </pic:nvPicPr>
                <pic:blipFill rotWithShape="1">
                  <a:blip r:embed="rId1">
                    <a:extLst>
                      <a:ext uri="{28A0092B-C50C-407E-A947-70E740481C1C}">
                        <a14:useLocalDpi xmlns:a14="http://schemas.microsoft.com/office/drawing/2010/main" val="0"/>
                      </a:ext>
                    </a:extLst>
                  </a:blip>
                  <a:srcRect l="-42" t="13790" r="42" b="-13790"/>
                  <a:stretch>
                    <a:fillRect/>
                  </a:stretch>
                </pic:blipFill>
                <pic:spPr>
                  <a:xfrm>
                    <a:off x="0" y="0"/>
                    <a:ext cx="10692000" cy="12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E34777"/>
    <w:multiLevelType w:val="hybridMultilevel"/>
    <w:tmpl w:val="E010832E"/>
    <w:lvl w:ilvl="0" w:tplc="712E8DF6">
      <w:numFmt w:val="bullet"/>
      <w:lvlText w:val="•"/>
      <w:lvlJc w:val="left"/>
      <w:pPr>
        <w:ind w:left="720" w:hanging="360"/>
      </w:pPr>
      <w:rPr>
        <w:rFonts w:ascii="Arial" w:eastAsia="Arial"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765E04"/>
    <w:multiLevelType w:val="hybridMultilevel"/>
    <w:tmpl w:val="07B28C9A"/>
    <w:lvl w:ilvl="0" w:tplc="712E8DF6">
      <w:numFmt w:val="bullet"/>
      <w:lvlText w:val="•"/>
      <w:lvlJc w:val="left"/>
      <w:pPr>
        <w:ind w:left="720" w:hanging="360"/>
      </w:pPr>
      <w:rPr>
        <w:rFonts w:ascii="Arial" w:eastAsia="Arial"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E610EE"/>
    <w:multiLevelType w:val="hybridMultilevel"/>
    <w:tmpl w:val="591054AE"/>
    <w:lvl w:ilvl="0" w:tplc="E65AB222">
      <w:numFmt w:val="bullet"/>
      <w:lvlText w:val="•"/>
      <w:lvlJc w:val="left"/>
      <w:pPr>
        <w:ind w:left="720" w:hanging="360"/>
      </w:pPr>
      <w:rPr>
        <w:rFonts w:ascii="Aptos" w:eastAsia="Arial"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E850C1"/>
    <w:multiLevelType w:val="hybridMultilevel"/>
    <w:tmpl w:val="6EC60F48"/>
    <w:lvl w:ilvl="0" w:tplc="712E8DF6">
      <w:numFmt w:val="bullet"/>
      <w:lvlText w:val="•"/>
      <w:lvlJc w:val="left"/>
      <w:pPr>
        <w:ind w:left="1080" w:hanging="360"/>
      </w:pPr>
      <w:rPr>
        <w:rFonts w:ascii="Arial" w:eastAsia="Arial" w:hAnsi="Arial" w:cs="Arial"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A2308A5"/>
    <w:multiLevelType w:val="hybridMultilevel"/>
    <w:tmpl w:val="CB74CA10"/>
    <w:lvl w:ilvl="0" w:tplc="712E8DF6">
      <w:numFmt w:val="bullet"/>
      <w:lvlText w:val="•"/>
      <w:lvlJc w:val="left"/>
      <w:pPr>
        <w:ind w:left="720" w:hanging="360"/>
      </w:pPr>
      <w:rPr>
        <w:rFonts w:ascii="Arial" w:eastAsia="Arial"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F95E42"/>
    <w:multiLevelType w:val="hybridMultilevel"/>
    <w:tmpl w:val="53624F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57111E"/>
    <w:multiLevelType w:val="hybridMultilevel"/>
    <w:tmpl w:val="D982F3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3A21564"/>
    <w:multiLevelType w:val="hybridMultilevel"/>
    <w:tmpl w:val="85BCE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E7A3F"/>
    <w:multiLevelType w:val="hybridMultilevel"/>
    <w:tmpl w:val="2A7C5950"/>
    <w:lvl w:ilvl="0" w:tplc="E65AB222">
      <w:numFmt w:val="bullet"/>
      <w:lvlText w:val="•"/>
      <w:lvlJc w:val="left"/>
      <w:pPr>
        <w:ind w:left="720" w:hanging="360"/>
      </w:pPr>
      <w:rPr>
        <w:rFonts w:ascii="Aptos" w:eastAsia="Arial"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B50C56"/>
    <w:multiLevelType w:val="hybridMultilevel"/>
    <w:tmpl w:val="995CC408"/>
    <w:lvl w:ilvl="0" w:tplc="712E8DF6">
      <w:numFmt w:val="bullet"/>
      <w:lvlText w:val="•"/>
      <w:lvlJc w:val="left"/>
      <w:pPr>
        <w:ind w:left="720" w:hanging="360"/>
      </w:pPr>
      <w:rPr>
        <w:rFonts w:ascii="Arial" w:eastAsia="Arial"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7F6903"/>
    <w:multiLevelType w:val="hybridMultilevel"/>
    <w:tmpl w:val="A5BED990"/>
    <w:lvl w:ilvl="0" w:tplc="712E8DF6">
      <w:numFmt w:val="bullet"/>
      <w:lvlText w:val="•"/>
      <w:lvlJc w:val="left"/>
      <w:pPr>
        <w:ind w:left="1080" w:hanging="360"/>
      </w:pPr>
      <w:rPr>
        <w:rFonts w:ascii="Arial" w:eastAsia="Arial" w:hAnsi="Arial" w:cs="Arial"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C5A6C18"/>
    <w:multiLevelType w:val="hybridMultilevel"/>
    <w:tmpl w:val="39FCC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7542500">
    <w:abstractNumId w:val="4"/>
  </w:num>
  <w:num w:numId="2" w16cid:durableId="1118110680">
    <w:abstractNumId w:val="0"/>
  </w:num>
  <w:num w:numId="3" w16cid:durableId="1316253165">
    <w:abstractNumId w:val="5"/>
  </w:num>
  <w:num w:numId="4" w16cid:durableId="1405178734">
    <w:abstractNumId w:val="1"/>
  </w:num>
  <w:num w:numId="5" w16cid:durableId="1778871789">
    <w:abstractNumId w:val="2"/>
  </w:num>
  <w:num w:numId="6" w16cid:durableId="257832372">
    <w:abstractNumId w:val="3"/>
  </w:num>
  <w:num w:numId="7" w16cid:durableId="491335217">
    <w:abstractNumId w:val="7"/>
  </w:num>
  <w:num w:numId="8" w16cid:durableId="634024858">
    <w:abstractNumId w:val="6"/>
  </w:num>
  <w:num w:numId="9" w16cid:durableId="806318857">
    <w:abstractNumId w:val="8"/>
  </w:num>
  <w:num w:numId="10" w16cid:durableId="1916159318">
    <w:abstractNumId w:val="15"/>
  </w:num>
  <w:num w:numId="11" w16cid:durableId="1352415657">
    <w:abstractNumId w:val="18"/>
  </w:num>
  <w:num w:numId="12" w16cid:durableId="369766946">
    <w:abstractNumId w:val="19"/>
  </w:num>
  <w:num w:numId="13" w16cid:durableId="1326587235">
    <w:abstractNumId w:val="12"/>
  </w:num>
  <w:num w:numId="14" w16cid:durableId="948197012">
    <w:abstractNumId w:val="13"/>
  </w:num>
  <w:num w:numId="15" w16cid:durableId="1056472524">
    <w:abstractNumId w:val="14"/>
  </w:num>
  <w:num w:numId="16" w16cid:durableId="1272474057">
    <w:abstractNumId w:val="10"/>
  </w:num>
  <w:num w:numId="17" w16cid:durableId="1542284588">
    <w:abstractNumId w:val="9"/>
  </w:num>
  <w:num w:numId="18" w16cid:durableId="516886541">
    <w:abstractNumId w:val="16"/>
  </w:num>
  <w:num w:numId="19" w16cid:durableId="1384141195">
    <w:abstractNumId w:val="20"/>
  </w:num>
  <w:num w:numId="20" w16cid:durableId="2112311774">
    <w:abstractNumId w:val="11"/>
  </w:num>
  <w:num w:numId="21" w16cid:durableId="13149461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66A"/>
    <w:rsid w:val="00004B15"/>
    <w:rsid w:val="00004B3B"/>
    <w:rsid w:val="000050FC"/>
    <w:rsid w:val="00010DAB"/>
    <w:rsid w:val="00012C72"/>
    <w:rsid w:val="0001538A"/>
    <w:rsid w:val="00016B23"/>
    <w:rsid w:val="00016DA2"/>
    <w:rsid w:val="00016EAF"/>
    <w:rsid w:val="00020681"/>
    <w:rsid w:val="00021A7E"/>
    <w:rsid w:val="0002352A"/>
    <w:rsid w:val="000245AB"/>
    <w:rsid w:val="00025B50"/>
    <w:rsid w:val="00027274"/>
    <w:rsid w:val="000273EF"/>
    <w:rsid w:val="000305CB"/>
    <w:rsid w:val="000328FF"/>
    <w:rsid w:val="00034616"/>
    <w:rsid w:val="0003527D"/>
    <w:rsid w:val="00035357"/>
    <w:rsid w:val="00042695"/>
    <w:rsid w:val="00042E36"/>
    <w:rsid w:val="00043F69"/>
    <w:rsid w:val="00050519"/>
    <w:rsid w:val="000511F9"/>
    <w:rsid w:val="00051369"/>
    <w:rsid w:val="00053430"/>
    <w:rsid w:val="000559AB"/>
    <w:rsid w:val="00055DF0"/>
    <w:rsid w:val="00057C68"/>
    <w:rsid w:val="0006035C"/>
    <w:rsid w:val="0006063C"/>
    <w:rsid w:val="00060A0B"/>
    <w:rsid w:val="000629EA"/>
    <w:rsid w:val="00062CA0"/>
    <w:rsid w:val="00063A3F"/>
    <w:rsid w:val="00064DC0"/>
    <w:rsid w:val="00064F4B"/>
    <w:rsid w:val="00066A84"/>
    <w:rsid w:val="00066DBD"/>
    <w:rsid w:val="00067076"/>
    <w:rsid w:val="000676CA"/>
    <w:rsid w:val="00067F21"/>
    <w:rsid w:val="000704AC"/>
    <w:rsid w:val="000737C4"/>
    <w:rsid w:val="00076856"/>
    <w:rsid w:val="000825B7"/>
    <w:rsid w:val="000834A4"/>
    <w:rsid w:val="00085117"/>
    <w:rsid w:val="00085818"/>
    <w:rsid w:val="00091E52"/>
    <w:rsid w:val="00094440"/>
    <w:rsid w:val="00096E98"/>
    <w:rsid w:val="000A0DCD"/>
    <w:rsid w:val="000A1595"/>
    <w:rsid w:val="000A43F7"/>
    <w:rsid w:val="000A5645"/>
    <w:rsid w:val="000B1078"/>
    <w:rsid w:val="000B232F"/>
    <w:rsid w:val="000B401E"/>
    <w:rsid w:val="000B424B"/>
    <w:rsid w:val="000B49D8"/>
    <w:rsid w:val="000B4D02"/>
    <w:rsid w:val="000B5BA2"/>
    <w:rsid w:val="000B704A"/>
    <w:rsid w:val="000C1507"/>
    <w:rsid w:val="000C204F"/>
    <w:rsid w:val="000C3364"/>
    <w:rsid w:val="000C410B"/>
    <w:rsid w:val="000D0867"/>
    <w:rsid w:val="000D3022"/>
    <w:rsid w:val="000D330E"/>
    <w:rsid w:val="000D5E88"/>
    <w:rsid w:val="000D62F8"/>
    <w:rsid w:val="000D707C"/>
    <w:rsid w:val="000D7ECD"/>
    <w:rsid w:val="000E0FAD"/>
    <w:rsid w:val="000E1FC2"/>
    <w:rsid w:val="000E211A"/>
    <w:rsid w:val="000E2457"/>
    <w:rsid w:val="000E2988"/>
    <w:rsid w:val="000E389F"/>
    <w:rsid w:val="000E3DD5"/>
    <w:rsid w:val="000E41F2"/>
    <w:rsid w:val="000E4841"/>
    <w:rsid w:val="000E5740"/>
    <w:rsid w:val="000E5854"/>
    <w:rsid w:val="000E64BB"/>
    <w:rsid w:val="000E7C6D"/>
    <w:rsid w:val="000F1607"/>
    <w:rsid w:val="000F27AA"/>
    <w:rsid w:val="000F2865"/>
    <w:rsid w:val="000F42A6"/>
    <w:rsid w:val="000F5ACB"/>
    <w:rsid w:val="000F5B74"/>
    <w:rsid w:val="000F6CC6"/>
    <w:rsid w:val="000F76EB"/>
    <w:rsid w:val="001028AC"/>
    <w:rsid w:val="00105493"/>
    <w:rsid w:val="0010643F"/>
    <w:rsid w:val="00112F46"/>
    <w:rsid w:val="00114512"/>
    <w:rsid w:val="001147AF"/>
    <w:rsid w:val="00114F1E"/>
    <w:rsid w:val="001167A9"/>
    <w:rsid w:val="0012221E"/>
    <w:rsid w:val="00122420"/>
    <w:rsid w:val="00125303"/>
    <w:rsid w:val="00125FE7"/>
    <w:rsid w:val="00127692"/>
    <w:rsid w:val="00131F6F"/>
    <w:rsid w:val="00133426"/>
    <w:rsid w:val="00134D6A"/>
    <w:rsid w:val="00136FEE"/>
    <w:rsid w:val="00137C7D"/>
    <w:rsid w:val="00141056"/>
    <w:rsid w:val="00142695"/>
    <w:rsid w:val="00142CF6"/>
    <w:rsid w:val="0014479F"/>
    <w:rsid w:val="001447DB"/>
    <w:rsid w:val="001449E7"/>
    <w:rsid w:val="001478FE"/>
    <w:rsid w:val="0015074B"/>
    <w:rsid w:val="00151498"/>
    <w:rsid w:val="0015356E"/>
    <w:rsid w:val="00153DBD"/>
    <w:rsid w:val="00153F7D"/>
    <w:rsid w:val="00155263"/>
    <w:rsid w:val="00160DE3"/>
    <w:rsid w:val="0016135E"/>
    <w:rsid w:val="001616C2"/>
    <w:rsid w:val="00161807"/>
    <w:rsid w:val="00162FE7"/>
    <w:rsid w:val="001638CA"/>
    <w:rsid w:val="0016446E"/>
    <w:rsid w:val="00164653"/>
    <w:rsid w:val="001648A8"/>
    <w:rsid w:val="00164EE1"/>
    <w:rsid w:val="001667CD"/>
    <w:rsid w:val="00166A03"/>
    <w:rsid w:val="00167194"/>
    <w:rsid w:val="001675E0"/>
    <w:rsid w:val="00167EA5"/>
    <w:rsid w:val="001713FB"/>
    <w:rsid w:val="00173A18"/>
    <w:rsid w:val="0017411A"/>
    <w:rsid w:val="001742E0"/>
    <w:rsid w:val="0017631A"/>
    <w:rsid w:val="00177328"/>
    <w:rsid w:val="0018032F"/>
    <w:rsid w:val="001808D4"/>
    <w:rsid w:val="001811AA"/>
    <w:rsid w:val="0018135E"/>
    <w:rsid w:val="00181D5C"/>
    <w:rsid w:val="0018277E"/>
    <w:rsid w:val="0018468F"/>
    <w:rsid w:val="001854C0"/>
    <w:rsid w:val="00185527"/>
    <w:rsid w:val="001856DF"/>
    <w:rsid w:val="00191476"/>
    <w:rsid w:val="001915AC"/>
    <w:rsid w:val="001926B4"/>
    <w:rsid w:val="00192982"/>
    <w:rsid w:val="00193485"/>
    <w:rsid w:val="00195691"/>
    <w:rsid w:val="00196E27"/>
    <w:rsid w:val="001979B2"/>
    <w:rsid w:val="00197FF5"/>
    <w:rsid w:val="001A2AAC"/>
    <w:rsid w:val="001A44F6"/>
    <w:rsid w:val="001A4C3B"/>
    <w:rsid w:val="001A526A"/>
    <w:rsid w:val="001A5D7A"/>
    <w:rsid w:val="001A637C"/>
    <w:rsid w:val="001A71FA"/>
    <w:rsid w:val="001B0CF4"/>
    <w:rsid w:val="001B1438"/>
    <w:rsid w:val="001B20A4"/>
    <w:rsid w:val="001B2636"/>
    <w:rsid w:val="001B3CA9"/>
    <w:rsid w:val="001B40A6"/>
    <w:rsid w:val="001B7510"/>
    <w:rsid w:val="001B7C7E"/>
    <w:rsid w:val="001C02D5"/>
    <w:rsid w:val="001C08C5"/>
    <w:rsid w:val="001C2416"/>
    <w:rsid w:val="001C254B"/>
    <w:rsid w:val="001C3926"/>
    <w:rsid w:val="001C3C1B"/>
    <w:rsid w:val="001C42BA"/>
    <w:rsid w:val="001C533D"/>
    <w:rsid w:val="001C5D61"/>
    <w:rsid w:val="001D13E2"/>
    <w:rsid w:val="001D2706"/>
    <w:rsid w:val="001D3A83"/>
    <w:rsid w:val="001D5951"/>
    <w:rsid w:val="001D65F5"/>
    <w:rsid w:val="001D6751"/>
    <w:rsid w:val="001E5A92"/>
    <w:rsid w:val="001E6C23"/>
    <w:rsid w:val="001E7375"/>
    <w:rsid w:val="001F1C5C"/>
    <w:rsid w:val="001F1E18"/>
    <w:rsid w:val="001F3EA3"/>
    <w:rsid w:val="001F47DE"/>
    <w:rsid w:val="001F4A6B"/>
    <w:rsid w:val="001F5466"/>
    <w:rsid w:val="001F5479"/>
    <w:rsid w:val="001F643F"/>
    <w:rsid w:val="001F6693"/>
    <w:rsid w:val="001F79AF"/>
    <w:rsid w:val="002019D0"/>
    <w:rsid w:val="00205EB9"/>
    <w:rsid w:val="00206B1B"/>
    <w:rsid w:val="00210282"/>
    <w:rsid w:val="00210CBE"/>
    <w:rsid w:val="002112CF"/>
    <w:rsid w:val="00215A41"/>
    <w:rsid w:val="0021672F"/>
    <w:rsid w:val="00217F60"/>
    <w:rsid w:val="002220DE"/>
    <w:rsid w:val="00222893"/>
    <w:rsid w:val="002229AB"/>
    <w:rsid w:val="00224525"/>
    <w:rsid w:val="00231950"/>
    <w:rsid w:val="00233A00"/>
    <w:rsid w:val="00234195"/>
    <w:rsid w:val="00234CA3"/>
    <w:rsid w:val="0023520F"/>
    <w:rsid w:val="00235ADE"/>
    <w:rsid w:val="00237B63"/>
    <w:rsid w:val="00237DCD"/>
    <w:rsid w:val="00240BF7"/>
    <w:rsid w:val="002464F2"/>
    <w:rsid w:val="00250738"/>
    <w:rsid w:val="0025159A"/>
    <w:rsid w:val="00262BCD"/>
    <w:rsid w:val="00262F1D"/>
    <w:rsid w:val="00263309"/>
    <w:rsid w:val="00265FA7"/>
    <w:rsid w:val="00267207"/>
    <w:rsid w:val="00270D95"/>
    <w:rsid w:val="0027319C"/>
    <w:rsid w:val="002743EF"/>
    <w:rsid w:val="00275557"/>
    <w:rsid w:val="00276806"/>
    <w:rsid w:val="002778AD"/>
    <w:rsid w:val="00282037"/>
    <w:rsid w:val="00282876"/>
    <w:rsid w:val="00283BEC"/>
    <w:rsid w:val="00283FC5"/>
    <w:rsid w:val="002845C5"/>
    <w:rsid w:val="00284C57"/>
    <w:rsid w:val="0028532F"/>
    <w:rsid w:val="002854C2"/>
    <w:rsid w:val="0028591D"/>
    <w:rsid w:val="00286DD7"/>
    <w:rsid w:val="0029032B"/>
    <w:rsid w:val="00292C03"/>
    <w:rsid w:val="00294930"/>
    <w:rsid w:val="00294A8B"/>
    <w:rsid w:val="002955BA"/>
    <w:rsid w:val="0029639D"/>
    <w:rsid w:val="00297E2C"/>
    <w:rsid w:val="002A063F"/>
    <w:rsid w:val="002A38AF"/>
    <w:rsid w:val="002A7442"/>
    <w:rsid w:val="002B0813"/>
    <w:rsid w:val="002B1696"/>
    <w:rsid w:val="002B2278"/>
    <w:rsid w:val="002B3251"/>
    <w:rsid w:val="002B33CD"/>
    <w:rsid w:val="002B35F8"/>
    <w:rsid w:val="002B3873"/>
    <w:rsid w:val="002B3D86"/>
    <w:rsid w:val="002B4B05"/>
    <w:rsid w:val="002B5A88"/>
    <w:rsid w:val="002B63F3"/>
    <w:rsid w:val="002B6443"/>
    <w:rsid w:val="002C120C"/>
    <w:rsid w:val="002C3758"/>
    <w:rsid w:val="002C414C"/>
    <w:rsid w:val="002C4654"/>
    <w:rsid w:val="002C4A79"/>
    <w:rsid w:val="002C7E19"/>
    <w:rsid w:val="002D0587"/>
    <w:rsid w:val="002D0A39"/>
    <w:rsid w:val="002D1BB3"/>
    <w:rsid w:val="002D1F63"/>
    <w:rsid w:val="002D236C"/>
    <w:rsid w:val="002D3EC8"/>
    <w:rsid w:val="002D4BD5"/>
    <w:rsid w:val="002D564E"/>
    <w:rsid w:val="002D56B1"/>
    <w:rsid w:val="002D652A"/>
    <w:rsid w:val="002D6CCD"/>
    <w:rsid w:val="002D7865"/>
    <w:rsid w:val="002E2402"/>
    <w:rsid w:val="002E2A93"/>
    <w:rsid w:val="002E2B49"/>
    <w:rsid w:val="002E3C15"/>
    <w:rsid w:val="002E58A8"/>
    <w:rsid w:val="002F01A4"/>
    <w:rsid w:val="002F1349"/>
    <w:rsid w:val="002F1BF9"/>
    <w:rsid w:val="002F29E3"/>
    <w:rsid w:val="002F324C"/>
    <w:rsid w:val="002F600B"/>
    <w:rsid w:val="002F774F"/>
    <w:rsid w:val="002F7A71"/>
    <w:rsid w:val="003002C9"/>
    <w:rsid w:val="0030232E"/>
    <w:rsid w:val="00302FCB"/>
    <w:rsid w:val="00307B29"/>
    <w:rsid w:val="00307DA2"/>
    <w:rsid w:val="00307F83"/>
    <w:rsid w:val="00312915"/>
    <w:rsid w:val="003131F7"/>
    <w:rsid w:val="00314588"/>
    <w:rsid w:val="00315549"/>
    <w:rsid w:val="003165DB"/>
    <w:rsid w:val="00316A28"/>
    <w:rsid w:val="00316DED"/>
    <w:rsid w:val="003173C0"/>
    <w:rsid w:val="00317BAE"/>
    <w:rsid w:val="00321033"/>
    <w:rsid w:val="00322B0B"/>
    <w:rsid w:val="0032469B"/>
    <w:rsid w:val="00325DF9"/>
    <w:rsid w:val="00325EE8"/>
    <w:rsid w:val="00326F90"/>
    <w:rsid w:val="00327147"/>
    <w:rsid w:val="00327F0E"/>
    <w:rsid w:val="00330551"/>
    <w:rsid w:val="00330E5D"/>
    <w:rsid w:val="003337B8"/>
    <w:rsid w:val="00334B68"/>
    <w:rsid w:val="003355E8"/>
    <w:rsid w:val="003363E2"/>
    <w:rsid w:val="00336496"/>
    <w:rsid w:val="0034098B"/>
    <w:rsid w:val="003420F2"/>
    <w:rsid w:val="0034407B"/>
    <w:rsid w:val="003471FB"/>
    <w:rsid w:val="00347941"/>
    <w:rsid w:val="003503EB"/>
    <w:rsid w:val="003519BF"/>
    <w:rsid w:val="00352A41"/>
    <w:rsid w:val="003532B9"/>
    <w:rsid w:val="00354596"/>
    <w:rsid w:val="003642C0"/>
    <w:rsid w:val="0036765A"/>
    <w:rsid w:val="00371755"/>
    <w:rsid w:val="00371F31"/>
    <w:rsid w:val="0037222A"/>
    <w:rsid w:val="003744D0"/>
    <w:rsid w:val="00377959"/>
    <w:rsid w:val="00377DB7"/>
    <w:rsid w:val="0038038D"/>
    <w:rsid w:val="00381093"/>
    <w:rsid w:val="003810B1"/>
    <w:rsid w:val="00381A33"/>
    <w:rsid w:val="0038204E"/>
    <w:rsid w:val="00382DE1"/>
    <w:rsid w:val="003840D7"/>
    <w:rsid w:val="00390948"/>
    <w:rsid w:val="00390A60"/>
    <w:rsid w:val="00390DDA"/>
    <w:rsid w:val="00391315"/>
    <w:rsid w:val="003935CB"/>
    <w:rsid w:val="0039364B"/>
    <w:rsid w:val="00393789"/>
    <w:rsid w:val="00396515"/>
    <w:rsid w:val="00396B81"/>
    <w:rsid w:val="0039722F"/>
    <w:rsid w:val="003A2286"/>
    <w:rsid w:val="003A2AD2"/>
    <w:rsid w:val="003A3270"/>
    <w:rsid w:val="003A3A7C"/>
    <w:rsid w:val="003A3B20"/>
    <w:rsid w:val="003A479B"/>
    <w:rsid w:val="003A4D8B"/>
    <w:rsid w:val="003A5AF2"/>
    <w:rsid w:val="003A6B4E"/>
    <w:rsid w:val="003A7D89"/>
    <w:rsid w:val="003B0971"/>
    <w:rsid w:val="003B42A9"/>
    <w:rsid w:val="003B4D28"/>
    <w:rsid w:val="003B66BF"/>
    <w:rsid w:val="003B7B33"/>
    <w:rsid w:val="003C0630"/>
    <w:rsid w:val="003C0647"/>
    <w:rsid w:val="003C0E8F"/>
    <w:rsid w:val="003C263B"/>
    <w:rsid w:val="003C26E5"/>
    <w:rsid w:val="003C352C"/>
    <w:rsid w:val="003C359F"/>
    <w:rsid w:val="003C6181"/>
    <w:rsid w:val="003D0124"/>
    <w:rsid w:val="003D19E3"/>
    <w:rsid w:val="003D330E"/>
    <w:rsid w:val="003D364A"/>
    <w:rsid w:val="003D672D"/>
    <w:rsid w:val="003D692E"/>
    <w:rsid w:val="003E0373"/>
    <w:rsid w:val="003E0F41"/>
    <w:rsid w:val="003E1581"/>
    <w:rsid w:val="003E1CC6"/>
    <w:rsid w:val="003E1DBC"/>
    <w:rsid w:val="003E2039"/>
    <w:rsid w:val="003E326E"/>
    <w:rsid w:val="003E3F0D"/>
    <w:rsid w:val="003E69C2"/>
    <w:rsid w:val="003E732A"/>
    <w:rsid w:val="003F0FAD"/>
    <w:rsid w:val="003F2566"/>
    <w:rsid w:val="003F267F"/>
    <w:rsid w:val="003F3458"/>
    <w:rsid w:val="003F5158"/>
    <w:rsid w:val="003F6BD0"/>
    <w:rsid w:val="003F7001"/>
    <w:rsid w:val="003F72D4"/>
    <w:rsid w:val="00402040"/>
    <w:rsid w:val="00402959"/>
    <w:rsid w:val="00403647"/>
    <w:rsid w:val="00405332"/>
    <w:rsid w:val="00405B54"/>
    <w:rsid w:val="0040696E"/>
    <w:rsid w:val="00407C23"/>
    <w:rsid w:val="00410975"/>
    <w:rsid w:val="004147BA"/>
    <w:rsid w:val="004157AC"/>
    <w:rsid w:val="00420177"/>
    <w:rsid w:val="004212B9"/>
    <w:rsid w:val="00422DBC"/>
    <w:rsid w:val="004231CF"/>
    <w:rsid w:val="00423FF4"/>
    <w:rsid w:val="00424FD7"/>
    <w:rsid w:val="004256CA"/>
    <w:rsid w:val="00425750"/>
    <w:rsid w:val="00426B5E"/>
    <w:rsid w:val="00431C5E"/>
    <w:rsid w:val="00434022"/>
    <w:rsid w:val="0043450F"/>
    <w:rsid w:val="00435C4D"/>
    <w:rsid w:val="004372AE"/>
    <w:rsid w:val="00440082"/>
    <w:rsid w:val="00444178"/>
    <w:rsid w:val="00445E3B"/>
    <w:rsid w:val="00450E09"/>
    <w:rsid w:val="004567A7"/>
    <w:rsid w:val="00462541"/>
    <w:rsid w:val="0046349E"/>
    <w:rsid w:val="004650DA"/>
    <w:rsid w:val="004652B8"/>
    <w:rsid w:val="00465509"/>
    <w:rsid w:val="00473666"/>
    <w:rsid w:val="00476273"/>
    <w:rsid w:val="00476CCA"/>
    <w:rsid w:val="00477FB1"/>
    <w:rsid w:val="00480DD9"/>
    <w:rsid w:val="00481CCD"/>
    <w:rsid w:val="004829A9"/>
    <w:rsid w:val="00483B06"/>
    <w:rsid w:val="004840F1"/>
    <w:rsid w:val="00485657"/>
    <w:rsid w:val="00486408"/>
    <w:rsid w:val="004872D0"/>
    <w:rsid w:val="0048796F"/>
    <w:rsid w:val="00490CCB"/>
    <w:rsid w:val="00490F7E"/>
    <w:rsid w:val="004915E8"/>
    <w:rsid w:val="00492A0B"/>
    <w:rsid w:val="00493241"/>
    <w:rsid w:val="00494DAE"/>
    <w:rsid w:val="004A1685"/>
    <w:rsid w:val="004A265E"/>
    <w:rsid w:val="004A295C"/>
    <w:rsid w:val="004A51F8"/>
    <w:rsid w:val="004A6463"/>
    <w:rsid w:val="004B03FD"/>
    <w:rsid w:val="004B2233"/>
    <w:rsid w:val="004B5D28"/>
    <w:rsid w:val="004C0023"/>
    <w:rsid w:val="004C3C85"/>
    <w:rsid w:val="004D14A4"/>
    <w:rsid w:val="004D156C"/>
    <w:rsid w:val="004D24CC"/>
    <w:rsid w:val="004D7274"/>
    <w:rsid w:val="004E0230"/>
    <w:rsid w:val="004E14EE"/>
    <w:rsid w:val="004E3DB4"/>
    <w:rsid w:val="004E53EF"/>
    <w:rsid w:val="004E5E6B"/>
    <w:rsid w:val="004E5F47"/>
    <w:rsid w:val="004E6287"/>
    <w:rsid w:val="004F27DE"/>
    <w:rsid w:val="00500477"/>
    <w:rsid w:val="00500D4C"/>
    <w:rsid w:val="0050245B"/>
    <w:rsid w:val="00502C9B"/>
    <w:rsid w:val="00502E82"/>
    <w:rsid w:val="00504F8E"/>
    <w:rsid w:val="00505919"/>
    <w:rsid w:val="0051306A"/>
    <w:rsid w:val="0051338C"/>
    <w:rsid w:val="00513E80"/>
    <w:rsid w:val="005150E8"/>
    <w:rsid w:val="00515979"/>
    <w:rsid w:val="0051672D"/>
    <w:rsid w:val="00516E51"/>
    <w:rsid w:val="00517EEB"/>
    <w:rsid w:val="00523E4A"/>
    <w:rsid w:val="0052612D"/>
    <w:rsid w:val="005269DF"/>
    <w:rsid w:val="0052737E"/>
    <w:rsid w:val="00527D24"/>
    <w:rsid w:val="005314C9"/>
    <w:rsid w:val="00531577"/>
    <w:rsid w:val="005322F7"/>
    <w:rsid w:val="00535500"/>
    <w:rsid w:val="00535F1E"/>
    <w:rsid w:val="00537B88"/>
    <w:rsid w:val="0054058E"/>
    <w:rsid w:val="00541ED6"/>
    <w:rsid w:val="00543482"/>
    <w:rsid w:val="00545293"/>
    <w:rsid w:val="005516D5"/>
    <w:rsid w:val="00552468"/>
    <w:rsid w:val="0055266E"/>
    <w:rsid w:val="00552779"/>
    <w:rsid w:val="0055301C"/>
    <w:rsid w:val="0055610C"/>
    <w:rsid w:val="00556F4F"/>
    <w:rsid w:val="0056201A"/>
    <w:rsid w:val="00563299"/>
    <w:rsid w:val="005662DA"/>
    <w:rsid w:val="00566897"/>
    <w:rsid w:val="00566909"/>
    <w:rsid w:val="00566CE5"/>
    <w:rsid w:val="005715EF"/>
    <w:rsid w:val="00571A2E"/>
    <w:rsid w:val="0057236E"/>
    <w:rsid w:val="0057707B"/>
    <w:rsid w:val="00577408"/>
    <w:rsid w:val="00577CDC"/>
    <w:rsid w:val="00580F6F"/>
    <w:rsid w:val="00584227"/>
    <w:rsid w:val="00584555"/>
    <w:rsid w:val="00586B6D"/>
    <w:rsid w:val="00586C27"/>
    <w:rsid w:val="005939F8"/>
    <w:rsid w:val="00594960"/>
    <w:rsid w:val="005A1176"/>
    <w:rsid w:val="005A2E08"/>
    <w:rsid w:val="005A3304"/>
    <w:rsid w:val="005A3931"/>
    <w:rsid w:val="005A4C80"/>
    <w:rsid w:val="005A654E"/>
    <w:rsid w:val="005A69E6"/>
    <w:rsid w:val="005B0BA3"/>
    <w:rsid w:val="005B187D"/>
    <w:rsid w:val="005B58C0"/>
    <w:rsid w:val="005B705E"/>
    <w:rsid w:val="005B763B"/>
    <w:rsid w:val="005C2493"/>
    <w:rsid w:val="005C2BCC"/>
    <w:rsid w:val="005C2C74"/>
    <w:rsid w:val="005C3368"/>
    <w:rsid w:val="005C39D9"/>
    <w:rsid w:val="005C4DF5"/>
    <w:rsid w:val="005C54E0"/>
    <w:rsid w:val="005C6B0D"/>
    <w:rsid w:val="005C6DE5"/>
    <w:rsid w:val="005C70B6"/>
    <w:rsid w:val="005C7B46"/>
    <w:rsid w:val="005C7E9A"/>
    <w:rsid w:val="005D1343"/>
    <w:rsid w:val="005D2216"/>
    <w:rsid w:val="005D3A1C"/>
    <w:rsid w:val="005D4216"/>
    <w:rsid w:val="005D73A3"/>
    <w:rsid w:val="005E1303"/>
    <w:rsid w:val="005E4C38"/>
    <w:rsid w:val="005E7489"/>
    <w:rsid w:val="005F0889"/>
    <w:rsid w:val="005F2B99"/>
    <w:rsid w:val="005F33F4"/>
    <w:rsid w:val="005F40E9"/>
    <w:rsid w:val="005F599B"/>
    <w:rsid w:val="005F5BD6"/>
    <w:rsid w:val="005F7568"/>
    <w:rsid w:val="00600FBC"/>
    <w:rsid w:val="0060122E"/>
    <w:rsid w:val="00603FFF"/>
    <w:rsid w:val="00604CA3"/>
    <w:rsid w:val="00606A8B"/>
    <w:rsid w:val="0060731F"/>
    <w:rsid w:val="00607BBC"/>
    <w:rsid w:val="00610D3C"/>
    <w:rsid w:val="00613DA4"/>
    <w:rsid w:val="00615AE9"/>
    <w:rsid w:val="0061644C"/>
    <w:rsid w:val="00616DAD"/>
    <w:rsid w:val="006171A4"/>
    <w:rsid w:val="0061741A"/>
    <w:rsid w:val="006207EB"/>
    <w:rsid w:val="0062310D"/>
    <w:rsid w:val="006240DA"/>
    <w:rsid w:val="00626593"/>
    <w:rsid w:val="006308C2"/>
    <w:rsid w:val="006338B4"/>
    <w:rsid w:val="00633C80"/>
    <w:rsid w:val="00635825"/>
    <w:rsid w:val="006358E4"/>
    <w:rsid w:val="00636985"/>
    <w:rsid w:val="00636ABB"/>
    <w:rsid w:val="00636DCC"/>
    <w:rsid w:val="006374BA"/>
    <w:rsid w:val="006402C5"/>
    <w:rsid w:val="006413BD"/>
    <w:rsid w:val="00641525"/>
    <w:rsid w:val="00644399"/>
    <w:rsid w:val="0064592B"/>
    <w:rsid w:val="006470EA"/>
    <w:rsid w:val="00647BC9"/>
    <w:rsid w:val="00647C09"/>
    <w:rsid w:val="006512F1"/>
    <w:rsid w:val="006556CC"/>
    <w:rsid w:val="00662D76"/>
    <w:rsid w:val="006632E1"/>
    <w:rsid w:val="0066444D"/>
    <w:rsid w:val="00664609"/>
    <w:rsid w:val="006671F3"/>
    <w:rsid w:val="006678B9"/>
    <w:rsid w:val="00671949"/>
    <w:rsid w:val="00673604"/>
    <w:rsid w:val="006740BE"/>
    <w:rsid w:val="00675EAC"/>
    <w:rsid w:val="006808EA"/>
    <w:rsid w:val="006819BA"/>
    <w:rsid w:val="00682781"/>
    <w:rsid w:val="00682A1B"/>
    <w:rsid w:val="0068316E"/>
    <w:rsid w:val="00683269"/>
    <w:rsid w:val="006848E7"/>
    <w:rsid w:val="0068660F"/>
    <w:rsid w:val="00687E6A"/>
    <w:rsid w:val="00696575"/>
    <w:rsid w:val="006A4F5B"/>
    <w:rsid w:val="006A726E"/>
    <w:rsid w:val="006B2725"/>
    <w:rsid w:val="006B32EB"/>
    <w:rsid w:val="006B3D71"/>
    <w:rsid w:val="006B4F74"/>
    <w:rsid w:val="006C122A"/>
    <w:rsid w:val="006C1573"/>
    <w:rsid w:val="006C7380"/>
    <w:rsid w:val="006C75F0"/>
    <w:rsid w:val="006D079B"/>
    <w:rsid w:val="006D1279"/>
    <w:rsid w:val="006D1B7A"/>
    <w:rsid w:val="006D28A9"/>
    <w:rsid w:val="006D6E44"/>
    <w:rsid w:val="006E05E7"/>
    <w:rsid w:val="006E2CB5"/>
    <w:rsid w:val="006E3161"/>
    <w:rsid w:val="006E6F3E"/>
    <w:rsid w:val="006E70BB"/>
    <w:rsid w:val="006F1176"/>
    <w:rsid w:val="006F290F"/>
    <w:rsid w:val="006F293B"/>
    <w:rsid w:val="006F2FD1"/>
    <w:rsid w:val="006F3279"/>
    <w:rsid w:val="006F3ADD"/>
    <w:rsid w:val="006F6295"/>
    <w:rsid w:val="006F7357"/>
    <w:rsid w:val="006F7EC7"/>
    <w:rsid w:val="00701732"/>
    <w:rsid w:val="00703DBC"/>
    <w:rsid w:val="007051CC"/>
    <w:rsid w:val="00705CD8"/>
    <w:rsid w:val="00707524"/>
    <w:rsid w:val="00707973"/>
    <w:rsid w:val="00716B22"/>
    <w:rsid w:val="007174C7"/>
    <w:rsid w:val="00717954"/>
    <w:rsid w:val="00720D6B"/>
    <w:rsid w:val="00724F8F"/>
    <w:rsid w:val="00725C96"/>
    <w:rsid w:val="0072600E"/>
    <w:rsid w:val="007264B3"/>
    <w:rsid w:val="00730615"/>
    <w:rsid w:val="00730671"/>
    <w:rsid w:val="007325A0"/>
    <w:rsid w:val="0073439A"/>
    <w:rsid w:val="007347A9"/>
    <w:rsid w:val="007349D4"/>
    <w:rsid w:val="0073715B"/>
    <w:rsid w:val="00740EC4"/>
    <w:rsid w:val="00741053"/>
    <w:rsid w:val="007417A0"/>
    <w:rsid w:val="007436EC"/>
    <w:rsid w:val="007461F3"/>
    <w:rsid w:val="007465B9"/>
    <w:rsid w:val="00746DFE"/>
    <w:rsid w:val="00747B1D"/>
    <w:rsid w:val="007503AF"/>
    <w:rsid w:val="007528E0"/>
    <w:rsid w:val="00753030"/>
    <w:rsid w:val="00753544"/>
    <w:rsid w:val="007543E6"/>
    <w:rsid w:val="00754E07"/>
    <w:rsid w:val="00754E9F"/>
    <w:rsid w:val="007625CA"/>
    <w:rsid w:val="00763161"/>
    <w:rsid w:val="00767FEC"/>
    <w:rsid w:val="00780982"/>
    <w:rsid w:val="0078386B"/>
    <w:rsid w:val="00784BEC"/>
    <w:rsid w:val="00787EDF"/>
    <w:rsid w:val="00791A11"/>
    <w:rsid w:val="00793A6F"/>
    <w:rsid w:val="00794151"/>
    <w:rsid w:val="00794866"/>
    <w:rsid w:val="00794CED"/>
    <w:rsid w:val="007965A2"/>
    <w:rsid w:val="007A05B2"/>
    <w:rsid w:val="007A15F4"/>
    <w:rsid w:val="007A190A"/>
    <w:rsid w:val="007A2F4F"/>
    <w:rsid w:val="007A331F"/>
    <w:rsid w:val="007A33AF"/>
    <w:rsid w:val="007A383F"/>
    <w:rsid w:val="007A3F18"/>
    <w:rsid w:val="007A43D2"/>
    <w:rsid w:val="007A505E"/>
    <w:rsid w:val="007A60EE"/>
    <w:rsid w:val="007A68DD"/>
    <w:rsid w:val="007A72E3"/>
    <w:rsid w:val="007B0664"/>
    <w:rsid w:val="007B0EEA"/>
    <w:rsid w:val="007C0917"/>
    <w:rsid w:val="007C0F79"/>
    <w:rsid w:val="007C1643"/>
    <w:rsid w:val="007C25D7"/>
    <w:rsid w:val="007C38D0"/>
    <w:rsid w:val="007C71EC"/>
    <w:rsid w:val="007C7664"/>
    <w:rsid w:val="007D13A7"/>
    <w:rsid w:val="007D2531"/>
    <w:rsid w:val="007D7D2D"/>
    <w:rsid w:val="007D7F4A"/>
    <w:rsid w:val="007E3AA9"/>
    <w:rsid w:val="007E719F"/>
    <w:rsid w:val="007E769F"/>
    <w:rsid w:val="007F0CC4"/>
    <w:rsid w:val="007F1F60"/>
    <w:rsid w:val="007F746D"/>
    <w:rsid w:val="00801D4C"/>
    <w:rsid w:val="00804C13"/>
    <w:rsid w:val="00806385"/>
    <w:rsid w:val="00806E34"/>
    <w:rsid w:val="008116BF"/>
    <w:rsid w:val="00813078"/>
    <w:rsid w:val="00813ABF"/>
    <w:rsid w:val="0081610E"/>
    <w:rsid w:val="00820788"/>
    <w:rsid w:val="008226A7"/>
    <w:rsid w:val="008229BF"/>
    <w:rsid w:val="00822E80"/>
    <w:rsid w:val="00823493"/>
    <w:rsid w:val="00824873"/>
    <w:rsid w:val="00824B68"/>
    <w:rsid w:val="008269C3"/>
    <w:rsid w:val="008274AB"/>
    <w:rsid w:val="00827FE9"/>
    <w:rsid w:val="0083224E"/>
    <w:rsid w:val="00833D61"/>
    <w:rsid w:val="00835AE9"/>
    <w:rsid w:val="00835D36"/>
    <w:rsid w:val="008378E8"/>
    <w:rsid w:val="00841378"/>
    <w:rsid w:val="0084206D"/>
    <w:rsid w:val="0084357C"/>
    <w:rsid w:val="008446F7"/>
    <w:rsid w:val="00846A94"/>
    <w:rsid w:val="00847355"/>
    <w:rsid w:val="008475E3"/>
    <w:rsid w:val="00847800"/>
    <w:rsid w:val="00851179"/>
    <w:rsid w:val="00851A18"/>
    <w:rsid w:val="00851B80"/>
    <w:rsid w:val="008545AD"/>
    <w:rsid w:val="00854976"/>
    <w:rsid w:val="00860406"/>
    <w:rsid w:val="008614BD"/>
    <w:rsid w:val="00863DDE"/>
    <w:rsid w:val="0086542E"/>
    <w:rsid w:val="00866136"/>
    <w:rsid w:val="00870F1E"/>
    <w:rsid w:val="00873952"/>
    <w:rsid w:val="00874742"/>
    <w:rsid w:val="00875664"/>
    <w:rsid w:val="008760DA"/>
    <w:rsid w:val="00880271"/>
    <w:rsid w:val="00884915"/>
    <w:rsid w:val="00884B39"/>
    <w:rsid w:val="00884C6A"/>
    <w:rsid w:val="008850BA"/>
    <w:rsid w:val="00886D99"/>
    <w:rsid w:val="00886E35"/>
    <w:rsid w:val="00890D7E"/>
    <w:rsid w:val="00891A71"/>
    <w:rsid w:val="00896775"/>
    <w:rsid w:val="00897393"/>
    <w:rsid w:val="00897706"/>
    <w:rsid w:val="008A0DC9"/>
    <w:rsid w:val="008A4945"/>
    <w:rsid w:val="008A5400"/>
    <w:rsid w:val="008A7A74"/>
    <w:rsid w:val="008B0A63"/>
    <w:rsid w:val="008B3E51"/>
    <w:rsid w:val="008B4DE3"/>
    <w:rsid w:val="008B4FE1"/>
    <w:rsid w:val="008B66AD"/>
    <w:rsid w:val="008B6C63"/>
    <w:rsid w:val="008B7A44"/>
    <w:rsid w:val="008B7CB2"/>
    <w:rsid w:val="008C13C5"/>
    <w:rsid w:val="008C34FA"/>
    <w:rsid w:val="008C4370"/>
    <w:rsid w:val="008C4825"/>
    <w:rsid w:val="008C5129"/>
    <w:rsid w:val="008C73FF"/>
    <w:rsid w:val="008D1AB5"/>
    <w:rsid w:val="008D3F93"/>
    <w:rsid w:val="008D54EA"/>
    <w:rsid w:val="008D795D"/>
    <w:rsid w:val="008D7DCF"/>
    <w:rsid w:val="008E1091"/>
    <w:rsid w:val="008E34C4"/>
    <w:rsid w:val="008F40F9"/>
    <w:rsid w:val="008F4957"/>
    <w:rsid w:val="008F7FEE"/>
    <w:rsid w:val="009033CB"/>
    <w:rsid w:val="009062F6"/>
    <w:rsid w:val="009069F3"/>
    <w:rsid w:val="00907EFD"/>
    <w:rsid w:val="009106C0"/>
    <w:rsid w:val="00912377"/>
    <w:rsid w:val="009151E7"/>
    <w:rsid w:val="0091641D"/>
    <w:rsid w:val="009236C0"/>
    <w:rsid w:val="009257D2"/>
    <w:rsid w:val="00925A51"/>
    <w:rsid w:val="009264AF"/>
    <w:rsid w:val="00927212"/>
    <w:rsid w:val="009312FF"/>
    <w:rsid w:val="00931A17"/>
    <w:rsid w:val="00931FEB"/>
    <w:rsid w:val="00932B31"/>
    <w:rsid w:val="009355B1"/>
    <w:rsid w:val="00935DC4"/>
    <w:rsid w:val="0093780A"/>
    <w:rsid w:val="00941DB9"/>
    <w:rsid w:val="00942E58"/>
    <w:rsid w:val="009438B2"/>
    <w:rsid w:val="0094515D"/>
    <w:rsid w:val="0094682E"/>
    <w:rsid w:val="00946BE7"/>
    <w:rsid w:val="00946EF2"/>
    <w:rsid w:val="00947D08"/>
    <w:rsid w:val="00951EC8"/>
    <w:rsid w:val="0095326E"/>
    <w:rsid w:val="00953AAD"/>
    <w:rsid w:val="00954679"/>
    <w:rsid w:val="00956E41"/>
    <w:rsid w:val="00960370"/>
    <w:rsid w:val="0096057C"/>
    <w:rsid w:val="00962494"/>
    <w:rsid w:val="009629E2"/>
    <w:rsid w:val="009630A5"/>
    <w:rsid w:val="0096394C"/>
    <w:rsid w:val="0096468F"/>
    <w:rsid w:val="00964806"/>
    <w:rsid w:val="009674DB"/>
    <w:rsid w:val="00970A0D"/>
    <w:rsid w:val="00971039"/>
    <w:rsid w:val="00971946"/>
    <w:rsid w:val="00971B3A"/>
    <w:rsid w:val="009720CD"/>
    <w:rsid w:val="009733CC"/>
    <w:rsid w:val="0097485C"/>
    <w:rsid w:val="00975A69"/>
    <w:rsid w:val="00975ACE"/>
    <w:rsid w:val="00980A09"/>
    <w:rsid w:val="00982AA4"/>
    <w:rsid w:val="00982C97"/>
    <w:rsid w:val="0098395E"/>
    <w:rsid w:val="00985BFC"/>
    <w:rsid w:val="00985EF9"/>
    <w:rsid w:val="00987F6F"/>
    <w:rsid w:val="009906E5"/>
    <w:rsid w:val="00992906"/>
    <w:rsid w:val="00995177"/>
    <w:rsid w:val="00995B86"/>
    <w:rsid w:val="00995F87"/>
    <w:rsid w:val="00996490"/>
    <w:rsid w:val="0099704A"/>
    <w:rsid w:val="009A2238"/>
    <w:rsid w:val="009A239A"/>
    <w:rsid w:val="009A3DF2"/>
    <w:rsid w:val="009A49BB"/>
    <w:rsid w:val="009A4D1E"/>
    <w:rsid w:val="009A6449"/>
    <w:rsid w:val="009B3225"/>
    <w:rsid w:val="009B369E"/>
    <w:rsid w:val="009B419C"/>
    <w:rsid w:val="009B605D"/>
    <w:rsid w:val="009B61A0"/>
    <w:rsid w:val="009B6A8C"/>
    <w:rsid w:val="009C3846"/>
    <w:rsid w:val="009C3AAB"/>
    <w:rsid w:val="009C53C5"/>
    <w:rsid w:val="009C6E2A"/>
    <w:rsid w:val="009C6F4C"/>
    <w:rsid w:val="009C77FB"/>
    <w:rsid w:val="009D327D"/>
    <w:rsid w:val="009D5AB1"/>
    <w:rsid w:val="009D6CD6"/>
    <w:rsid w:val="009D7FD9"/>
    <w:rsid w:val="009E0D8D"/>
    <w:rsid w:val="009E0E40"/>
    <w:rsid w:val="009E3067"/>
    <w:rsid w:val="009E3D8D"/>
    <w:rsid w:val="009E3F34"/>
    <w:rsid w:val="009E46B5"/>
    <w:rsid w:val="009E6EEC"/>
    <w:rsid w:val="009E73DD"/>
    <w:rsid w:val="009F4714"/>
    <w:rsid w:val="009F5509"/>
    <w:rsid w:val="009F5C2E"/>
    <w:rsid w:val="009F6312"/>
    <w:rsid w:val="009F672A"/>
    <w:rsid w:val="009F76A2"/>
    <w:rsid w:val="00A000A1"/>
    <w:rsid w:val="00A017BA"/>
    <w:rsid w:val="00A01CBF"/>
    <w:rsid w:val="00A04072"/>
    <w:rsid w:val="00A06964"/>
    <w:rsid w:val="00A1159F"/>
    <w:rsid w:val="00A17492"/>
    <w:rsid w:val="00A20451"/>
    <w:rsid w:val="00A2133B"/>
    <w:rsid w:val="00A21479"/>
    <w:rsid w:val="00A22E42"/>
    <w:rsid w:val="00A23412"/>
    <w:rsid w:val="00A25246"/>
    <w:rsid w:val="00A26664"/>
    <w:rsid w:val="00A30141"/>
    <w:rsid w:val="00A30777"/>
    <w:rsid w:val="00A30867"/>
    <w:rsid w:val="00A32229"/>
    <w:rsid w:val="00A35008"/>
    <w:rsid w:val="00A351BB"/>
    <w:rsid w:val="00A36637"/>
    <w:rsid w:val="00A3787E"/>
    <w:rsid w:val="00A37E07"/>
    <w:rsid w:val="00A420B8"/>
    <w:rsid w:val="00A45D44"/>
    <w:rsid w:val="00A47344"/>
    <w:rsid w:val="00A50C09"/>
    <w:rsid w:val="00A5120B"/>
    <w:rsid w:val="00A540D0"/>
    <w:rsid w:val="00A609AE"/>
    <w:rsid w:val="00A61998"/>
    <w:rsid w:val="00A62599"/>
    <w:rsid w:val="00A64522"/>
    <w:rsid w:val="00A64BFA"/>
    <w:rsid w:val="00A652B8"/>
    <w:rsid w:val="00A65614"/>
    <w:rsid w:val="00A67019"/>
    <w:rsid w:val="00A670AB"/>
    <w:rsid w:val="00A67D2B"/>
    <w:rsid w:val="00A71B74"/>
    <w:rsid w:val="00A73A07"/>
    <w:rsid w:val="00A747C0"/>
    <w:rsid w:val="00A7766E"/>
    <w:rsid w:val="00A80B6A"/>
    <w:rsid w:val="00A828EC"/>
    <w:rsid w:val="00A83E94"/>
    <w:rsid w:val="00A90092"/>
    <w:rsid w:val="00A90872"/>
    <w:rsid w:val="00A91126"/>
    <w:rsid w:val="00A91240"/>
    <w:rsid w:val="00A92C53"/>
    <w:rsid w:val="00A92DCB"/>
    <w:rsid w:val="00A92F7F"/>
    <w:rsid w:val="00A92F90"/>
    <w:rsid w:val="00A95F2F"/>
    <w:rsid w:val="00A963BA"/>
    <w:rsid w:val="00A9793B"/>
    <w:rsid w:val="00A97A43"/>
    <w:rsid w:val="00AA06B3"/>
    <w:rsid w:val="00AA15A1"/>
    <w:rsid w:val="00AA19B8"/>
    <w:rsid w:val="00AA1D8D"/>
    <w:rsid w:val="00AA3555"/>
    <w:rsid w:val="00AA5CAA"/>
    <w:rsid w:val="00AA613B"/>
    <w:rsid w:val="00AA6519"/>
    <w:rsid w:val="00AA6A06"/>
    <w:rsid w:val="00AB12B5"/>
    <w:rsid w:val="00AB2B29"/>
    <w:rsid w:val="00AB2B53"/>
    <w:rsid w:val="00AB50D1"/>
    <w:rsid w:val="00AB662E"/>
    <w:rsid w:val="00AC0997"/>
    <w:rsid w:val="00AC1254"/>
    <w:rsid w:val="00AC19AB"/>
    <w:rsid w:val="00AC387E"/>
    <w:rsid w:val="00AC3FF1"/>
    <w:rsid w:val="00AC4375"/>
    <w:rsid w:val="00AC5E05"/>
    <w:rsid w:val="00AC6078"/>
    <w:rsid w:val="00AC69B6"/>
    <w:rsid w:val="00AD1DB0"/>
    <w:rsid w:val="00AD59C4"/>
    <w:rsid w:val="00AE0403"/>
    <w:rsid w:val="00AE1491"/>
    <w:rsid w:val="00AE29A1"/>
    <w:rsid w:val="00AE6C4A"/>
    <w:rsid w:val="00AF0528"/>
    <w:rsid w:val="00AF182A"/>
    <w:rsid w:val="00AF2010"/>
    <w:rsid w:val="00AF2137"/>
    <w:rsid w:val="00AF23F8"/>
    <w:rsid w:val="00AF3309"/>
    <w:rsid w:val="00AF41C6"/>
    <w:rsid w:val="00AF5243"/>
    <w:rsid w:val="00AF52D3"/>
    <w:rsid w:val="00AF5AE2"/>
    <w:rsid w:val="00AF6640"/>
    <w:rsid w:val="00AF6E86"/>
    <w:rsid w:val="00B01389"/>
    <w:rsid w:val="00B01DCC"/>
    <w:rsid w:val="00B02A77"/>
    <w:rsid w:val="00B04031"/>
    <w:rsid w:val="00B050A5"/>
    <w:rsid w:val="00B11BBD"/>
    <w:rsid w:val="00B15A49"/>
    <w:rsid w:val="00B160FE"/>
    <w:rsid w:val="00B20C10"/>
    <w:rsid w:val="00B23692"/>
    <w:rsid w:val="00B236CD"/>
    <w:rsid w:val="00B26C26"/>
    <w:rsid w:val="00B274D5"/>
    <w:rsid w:val="00B27E95"/>
    <w:rsid w:val="00B31019"/>
    <w:rsid w:val="00B333BA"/>
    <w:rsid w:val="00B33647"/>
    <w:rsid w:val="00B339E1"/>
    <w:rsid w:val="00B33D63"/>
    <w:rsid w:val="00B34261"/>
    <w:rsid w:val="00B354C2"/>
    <w:rsid w:val="00B41289"/>
    <w:rsid w:val="00B41457"/>
    <w:rsid w:val="00B41B1D"/>
    <w:rsid w:val="00B4559B"/>
    <w:rsid w:val="00B47730"/>
    <w:rsid w:val="00B4789A"/>
    <w:rsid w:val="00B50055"/>
    <w:rsid w:val="00B5014C"/>
    <w:rsid w:val="00B503C5"/>
    <w:rsid w:val="00B515C7"/>
    <w:rsid w:val="00B51702"/>
    <w:rsid w:val="00B53CE9"/>
    <w:rsid w:val="00B564AD"/>
    <w:rsid w:val="00B5707C"/>
    <w:rsid w:val="00B572BC"/>
    <w:rsid w:val="00B575BC"/>
    <w:rsid w:val="00B57A43"/>
    <w:rsid w:val="00B65332"/>
    <w:rsid w:val="00B6600E"/>
    <w:rsid w:val="00B6719C"/>
    <w:rsid w:val="00B6781A"/>
    <w:rsid w:val="00B71211"/>
    <w:rsid w:val="00B7176A"/>
    <w:rsid w:val="00B71DAF"/>
    <w:rsid w:val="00B72212"/>
    <w:rsid w:val="00B725E1"/>
    <w:rsid w:val="00B74735"/>
    <w:rsid w:val="00B759CF"/>
    <w:rsid w:val="00B76D0B"/>
    <w:rsid w:val="00B76E25"/>
    <w:rsid w:val="00B7759F"/>
    <w:rsid w:val="00B77AE2"/>
    <w:rsid w:val="00B8059E"/>
    <w:rsid w:val="00B8102C"/>
    <w:rsid w:val="00B81251"/>
    <w:rsid w:val="00B814B8"/>
    <w:rsid w:val="00B814F2"/>
    <w:rsid w:val="00B81FEA"/>
    <w:rsid w:val="00B8245F"/>
    <w:rsid w:val="00B8553F"/>
    <w:rsid w:val="00B86199"/>
    <w:rsid w:val="00B86366"/>
    <w:rsid w:val="00B86E45"/>
    <w:rsid w:val="00B911A0"/>
    <w:rsid w:val="00B92F0D"/>
    <w:rsid w:val="00B953B4"/>
    <w:rsid w:val="00B976CE"/>
    <w:rsid w:val="00B97918"/>
    <w:rsid w:val="00B979EE"/>
    <w:rsid w:val="00BA0AAC"/>
    <w:rsid w:val="00BA28CE"/>
    <w:rsid w:val="00BA7EB7"/>
    <w:rsid w:val="00BB07C9"/>
    <w:rsid w:val="00BB2B70"/>
    <w:rsid w:val="00BB44EA"/>
    <w:rsid w:val="00BB5600"/>
    <w:rsid w:val="00BB77E0"/>
    <w:rsid w:val="00BC09BA"/>
    <w:rsid w:val="00BC1358"/>
    <w:rsid w:val="00BC18D1"/>
    <w:rsid w:val="00BC1A2A"/>
    <w:rsid w:val="00BC53A2"/>
    <w:rsid w:val="00BC5511"/>
    <w:rsid w:val="00BC63F3"/>
    <w:rsid w:val="00BC6537"/>
    <w:rsid w:val="00BC721A"/>
    <w:rsid w:val="00BC7592"/>
    <w:rsid w:val="00BD00B1"/>
    <w:rsid w:val="00BD2BA0"/>
    <w:rsid w:val="00BD2CD7"/>
    <w:rsid w:val="00BD2DBA"/>
    <w:rsid w:val="00BD3C06"/>
    <w:rsid w:val="00BD3F37"/>
    <w:rsid w:val="00BD4AAB"/>
    <w:rsid w:val="00BD6A29"/>
    <w:rsid w:val="00BD7695"/>
    <w:rsid w:val="00BD7890"/>
    <w:rsid w:val="00BE0515"/>
    <w:rsid w:val="00BE1386"/>
    <w:rsid w:val="00BE179E"/>
    <w:rsid w:val="00BE1BCB"/>
    <w:rsid w:val="00BE1CC6"/>
    <w:rsid w:val="00BE1D4F"/>
    <w:rsid w:val="00BE24F1"/>
    <w:rsid w:val="00BE31A1"/>
    <w:rsid w:val="00BE4049"/>
    <w:rsid w:val="00BE694A"/>
    <w:rsid w:val="00BF257E"/>
    <w:rsid w:val="00BF3491"/>
    <w:rsid w:val="00BF404E"/>
    <w:rsid w:val="00BF423B"/>
    <w:rsid w:val="00C01A28"/>
    <w:rsid w:val="00C02737"/>
    <w:rsid w:val="00C02F84"/>
    <w:rsid w:val="00C03DF2"/>
    <w:rsid w:val="00C046C5"/>
    <w:rsid w:val="00C05331"/>
    <w:rsid w:val="00C056CC"/>
    <w:rsid w:val="00C06CC5"/>
    <w:rsid w:val="00C112A7"/>
    <w:rsid w:val="00C11995"/>
    <w:rsid w:val="00C12A0B"/>
    <w:rsid w:val="00C1468F"/>
    <w:rsid w:val="00C15342"/>
    <w:rsid w:val="00C17556"/>
    <w:rsid w:val="00C201C3"/>
    <w:rsid w:val="00C20DB1"/>
    <w:rsid w:val="00C21004"/>
    <w:rsid w:val="00C23D59"/>
    <w:rsid w:val="00C24E2D"/>
    <w:rsid w:val="00C24EC2"/>
    <w:rsid w:val="00C27B27"/>
    <w:rsid w:val="00C3451A"/>
    <w:rsid w:val="00C347ED"/>
    <w:rsid w:val="00C366C4"/>
    <w:rsid w:val="00C37BE2"/>
    <w:rsid w:val="00C41B18"/>
    <w:rsid w:val="00C435D5"/>
    <w:rsid w:val="00C43D2C"/>
    <w:rsid w:val="00C47EF5"/>
    <w:rsid w:val="00C51A9E"/>
    <w:rsid w:val="00C523BC"/>
    <w:rsid w:val="00C53960"/>
    <w:rsid w:val="00C56291"/>
    <w:rsid w:val="00C57549"/>
    <w:rsid w:val="00C60054"/>
    <w:rsid w:val="00C61C19"/>
    <w:rsid w:val="00C6214A"/>
    <w:rsid w:val="00C62F24"/>
    <w:rsid w:val="00C63984"/>
    <w:rsid w:val="00C65CCC"/>
    <w:rsid w:val="00C66D97"/>
    <w:rsid w:val="00C66EB1"/>
    <w:rsid w:val="00C71B48"/>
    <w:rsid w:val="00C752DF"/>
    <w:rsid w:val="00C761BE"/>
    <w:rsid w:val="00C77029"/>
    <w:rsid w:val="00C773E6"/>
    <w:rsid w:val="00C77FD2"/>
    <w:rsid w:val="00C814DD"/>
    <w:rsid w:val="00C82C2A"/>
    <w:rsid w:val="00C8302A"/>
    <w:rsid w:val="00C8509A"/>
    <w:rsid w:val="00C859EA"/>
    <w:rsid w:val="00C86CDB"/>
    <w:rsid w:val="00C87436"/>
    <w:rsid w:val="00C904B9"/>
    <w:rsid w:val="00C90B65"/>
    <w:rsid w:val="00C92864"/>
    <w:rsid w:val="00C92AEB"/>
    <w:rsid w:val="00C92D43"/>
    <w:rsid w:val="00C932CA"/>
    <w:rsid w:val="00C93BC1"/>
    <w:rsid w:val="00C94534"/>
    <w:rsid w:val="00C956AE"/>
    <w:rsid w:val="00C95E14"/>
    <w:rsid w:val="00C9626F"/>
    <w:rsid w:val="00C96854"/>
    <w:rsid w:val="00C97E35"/>
    <w:rsid w:val="00CA2B15"/>
    <w:rsid w:val="00CA3A02"/>
    <w:rsid w:val="00CA401B"/>
    <w:rsid w:val="00CA4F6A"/>
    <w:rsid w:val="00CA5787"/>
    <w:rsid w:val="00CA57A4"/>
    <w:rsid w:val="00CA595A"/>
    <w:rsid w:val="00CA7D33"/>
    <w:rsid w:val="00CB0664"/>
    <w:rsid w:val="00CB16AF"/>
    <w:rsid w:val="00CB191F"/>
    <w:rsid w:val="00CB2189"/>
    <w:rsid w:val="00CB2B7D"/>
    <w:rsid w:val="00CB5257"/>
    <w:rsid w:val="00CB6079"/>
    <w:rsid w:val="00CC13E3"/>
    <w:rsid w:val="00CC23DB"/>
    <w:rsid w:val="00CC3CE3"/>
    <w:rsid w:val="00CC4285"/>
    <w:rsid w:val="00CC45E6"/>
    <w:rsid w:val="00CC781B"/>
    <w:rsid w:val="00CC78A9"/>
    <w:rsid w:val="00CC7944"/>
    <w:rsid w:val="00CC7D58"/>
    <w:rsid w:val="00CC7E29"/>
    <w:rsid w:val="00CD2D2D"/>
    <w:rsid w:val="00CD2DFA"/>
    <w:rsid w:val="00CD334F"/>
    <w:rsid w:val="00CD55CD"/>
    <w:rsid w:val="00CD6512"/>
    <w:rsid w:val="00CE2625"/>
    <w:rsid w:val="00CF2012"/>
    <w:rsid w:val="00CF3D26"/>
    <w:rsid w:val="00CF4C58"/>
    <w:rsid w:val="00CF4FF3"/>
    <w:rsid w:val="00CF5607"/>
    <w:rsid w:val="00CF5F33"/>
    <w:rsid w:val="00CF740B"/>
    <w:rsid w:val="00D00A29"/>
    <w:rsid w:val="00D02562"/>
    <w:rsid w:val="00D02A83"/>
    <w:rsid w:val="00D04BC7"/>
    <w:rsid w:val="00D04D9F"/>
    <w:rsid w:val="00D04E7F"/>
    <w:rsid w:val="00D054AA"/>
    <w:rsid w:val="00D07DD4"/>
    <w:rsid w:val="00D114D6"/>
    <w:rsid w:val="00D12599"/>
    <w:rsid w:val="00D12CC1"/>
    <w:rsid w:val="00D14C48"/>
    <w:rsid w:val="00D152C3"/>
    <w:rsid w:val="00D16ADC"/>
    <w:rsid w:val="00D17604"/>
    <w:rsid w:val="00D2014E"/>
    <w:rsid w:val="00D22278"/>
    <w:rsid w:val="00D22D75"/>
    <w:rsid w:val="00D23732"/>
    <w:rsid w:val="00D250FB"/>
    <w:rsid w:val="00D252D7"/>
    <w:rsid w:val="00D2739C"/>
    <w:rsid w:val="00D30D08"/>
    <w:rsid w:val="00D3548F"/>
    <w:rsid w:val="00D42922"/>
    <w:rsid w:val="00D44545"/>
    <w:rsid w:val="00D4515A"/>
    <w:rsid w:val="00D47120"/>
    <w:rsid w:val="00D4778A"/>
    <w:rsid w:val="00D47973"/>
    <w:rsid w:val="00D50BFE"/>
    <w:rsid w:val="00D53ADB"/>
    <w:rsid w:val="00D54EEC"/>
    <w:rsid w:val="00D55A19"/>
    <w:rsid w:val="00D571E2"/>
    <w:rsid w:val="00D60091"/>
    <w:rsid w:val="00D6087A"/>
    <w:rsid w:val="00D61C38"/>
    <w:rsid w:val="00D63602"/>
    <w:rsid w:val="00D67C7E"/>
    <w:rsid w:val="00D7754F"/>
    <w:rsid w:val="00D77817"/>
    <w:rsid w:val="00D826CD"/>
    <w:rsid w:val="00D83D3F"/>
    <w:rsid w:val="00D84DF1"/>
    <w:rsid w:val="00D8614C"/>
    <w:rsid w:val="00D867EA"/>
    <w:rsid w:val="00D901C8"/>
    <w:rsid w:val="00D9042E"/>
    <w:rsid w:val="00D909B5"/>
    <w:rsid w:val="00D91116"/>
    <w:rsid w:val="00D912D6"/>
    <w:rsid w:val="00D94500"/>
    <w:rsid w:val="00D956E5"/>
    <w:rsid w:val="00D96AEC"/>
    <w:rsid w:val="00D97AB7"/>
    <w:rsid w:val="00D97D3E"/>
    <w:rsid w:val="00DA015F"/>
    <w:rsid w:val="00DA5267"/>
    <w:rsid w:val="00DA6445"/>
    <w:rsid w:val="00DA775A"/>
    <w:rsid w:val="00DB04DC"/>
    <w:rsid w:val="00DB10D5"/>
    <w:rsid w:val="00DB1A81"/>
    <w:rsid w:val="00DB22C2"/>
    <w:rsid w:val="00DB3C5A"/>
    <w:rsid w:val="00DB4781"/>
    <w:rsid w:val="00DB5FDE"/>
    <w:rsid w:val="00DB7156"/>
    <w:rsid w:val="00DC0676"/>
    <w:rsid w:val="00DC0DE0"/>
    <w:rsid w:val="00DC1E4F"/>
    <w:rsid w:val="00DC5B25"/>
    <w:rsid w:val="00DD0CE3"/>
    <w:rsid w:val="00DD1432"/>
    <w:rsid w:val="00DD2ED2"/>
    <w:rsid w:val="00DD3EA6"/>
    <w:rsid w:val="00DD5F97"/>
    <w:rsid w:val="00DD5FCC"/>
    <w:rsid w:val="00DE33D8"/>
    <w:rsid w:val="00DE3787"/>
    <w:rsid w:val="00DE3F9D"/>
    <w:rsid w:val="00DE6ABF"/>
    <w:rsid w:val="00DF05CF"/>
    <w:rsid w:val="00DF0C17"/>
    <w:rsid w:val="00DF156B"/>
    <w:rsid w:val="00DF2DE2"/>
    <w:rsid w:val="00DF399C"/>
    <w:rsid w:val="00DF492B"/>
    <w:rsid w:val="00E01ABF"/>
    <w:rsid w:val="00E023B8"/>
    <w:rsid w:val="00E03465"/>
    <w:rsid w:val="00E05771"/>
    <w:rsid w:val="00E113E7"/>
    <w:rsid w:val="00E127D3"/>
    <w:rsid w:val="00E15BFE"/>
    <w:rsid w:val="00E161AE"/>
    <w:rsid w:val="00E16C24"/>
    <w:rsid w:val="00E173B1"/>
    <w:rsid w:val="00E17759"/>
    <w:rsid w:val="00E2103A"/>
    <w:rsid w:val="00E222F1"/>
    <w:rsid w:val="00E265AB"/>
    <w:rsid w:val="00E2683A"/>
    <w:rsid w:val="00E26944"/>
    <w:rsid w:val="00E26EF9"/>
    <w:rsid w:val="00E31433"/>
    <w:rsid w:val="00E32EF5"/>
    <w:rsid w:val="00E340E1"/>
    <w:rsid w:val="00E369F9"/>
    <w:rsid w:val="00E418EE"/>
    <w:rsid w:val="00E425DF"/>
    <w:rsid w:val="00E4370A"/>
    <w:rsid w:val="00E43A96"/>
    <w:rsid w:val="00E44D76"/>
    <w:rsid w:val="00E44FF1"/>
    <w:rsid w:val="00E45F57"/>
    <w:rsid w:val="00E5076F"/>
    <w:rsid w:val="00E51EF1"/>
    <w:rsid w:val="00E521E1"/>
    <w:rsid w:val="00E52843"/>
    <w:rsid w:val="00E53B46"/>
    <w:rsid w:val="00E54A73"/>
    <w:rsid w:val="00E55EF4"/>
    <w:rsid w:val="00E560E7"/>
    <w:rsid w:val="00E5614D"/>
    <w:rsid w:val="00E5637D"/>
    <w:rsid w:val="00E56771"/>
    <w:rsid w:val="00E57443"/>
    <w:rsid w:val="00E62507"/>
    <w:rsid w:val="00E63F41"/>
    <w:rsid w:val="00E64A58"/>
    <w:rsid w:val="00E64EFB"/>
    <w:rsid w:val="00E66528"/>
    <w:rsid w:val="00E67263"/>
    <w:rsid w:val="00E67B5F"/>
    <w:rsid w:val="00E700F1"/>
    <w:rsid w:val="00E7019B"/>
    <w:rsid w:val="00E70364"/>
    <w:rsid w:val="00E712D0"/>
    <w:rsid w:val="00E71977"/>
    <w:rsid w:val="00E72175"/>
    <w:rsid w:val="00E7498B"/>
    <w:rsid w:val="00E768F6"/>
    <w:rsid w:val="00E779CE"/>
    <w:rsid w:val="00E80BD8"/>
    <w:rsid w:val="00E80DD4"/>
    <w:rsid w:val="00E811F7"/>
    <w:rsid w:val="00E84B2D"/>
    <w:rsid w:val="00E86379"/>
    <w:rsid w:val="00E86779"/>
    <w:rsid w:val="00E873DB"/>
    <w:rsid w:val="00E90FA5"/>
    <w:rsid w:val="00E92A3A"/>
    <w:rsid w:val="00E92DFF"/>
    <w:rsid w:val="00E938C7"/>
    <w:rsid w:val="00E938F4"/>
    <w:rsid w:val="00E93C9F"/>
    <w:rsid w:val="00E942A9"/>
    <w:rsid w:val="00E947CA"/>
    <w:rsid w:val="00E94A47"/>
    <w:rsid w:val="00E96DCF"/>
    <w:rsid w:val="00E976D0"/>
    <w:rsid w:val="00EA06BD"/>
    <w:rsid w:val="00EA0E98"/>
    <w:rsid w:val="00EA12C9"/>
    <w:rsid w:val="00EA1FCE"/>
    <w:rsid w:val="00EA39B9"/>
    <w:rsid w:val="00EA5C10"/>
    <w:rsid w:val="00EA7D54"/>
    <w:rsid w:val="00EB12B7"/>
    <w:rsid w:val="00EB170D"/>
    <w:rsid w:val="00EB40C6"/>
    <w:rsid w:val="00EB44FC"/>
    <w:rsid w:val="00EB51C5"/>
    <w:rsid w:val="00EB5A72"/>
    <w:rsid w:val="00EB5C32"/>
    <w:rsid w:val="00EB5E9D"/>
    <w:rsid w:val="00EB6440"/>
    <w:rsid w:val="00EB7B08"/>
    <w:rsid w:val="00EC00BE"/>
    <w:rsid w:val="00EC08EC"/>
    <w:rsid w:val="00EC1E93"/>
    <w:rsid w:val="00EC414B"/>
    <w:rsid w:val="00ED06A4"/>
    <w:rsid w:val="00ED1385"/>
    <w:rsid w:val="00ED2257"/>
    <w:rsid w:val="00ED22C0"/>
    <w:rsid w:val="00ED2DA9"/>
    <w:rsid w:val="00ED6192"/>
    <w:rsid w:val="00ED63ED"/>
    <w:rsid w:val="00ED7488"/>
    <w:rsid w:val="00ED7FF7"/>
    <w:rsid w:val="00EE10E0"/>
    <w:rsid w:val="00EE1D0F"/>
    <w:rsid w:val="00EE3DD9"/>
    <w:rsid w:val="00EE68DC"/>
    <w:rsid w:val="00EF04B8"/>
    <w:rsid w:val="00EF5647"/>
    <w:rsid w:val="00EF7F52"/>
    <w:rsid w:val="00F0088F"/>
    <w:rsid w:val="00F01011"/>
    <w:rsid w:val="00F02B07"/>
    <w:rsid w:val="00F044F9"/>
    <w:rsid w:val="00F073AB"/>
    <w:rsid w:val="00F138D9"/>
    <w:rsid w:val="00F13E07"/>
    <w:rsid w:val="00F165E8"/>
    <w:rsid w:val="00F178C5"/>
    <w:rsid w:val="00F17A16"/>
    <w:rsid w:val="00F20B2B"/>
    <w:rsid w:val="00F20D4D"/>
    <w:rsid w:val="00F21491"/>
    <w:rsid w:val="00F228E3"/>
    <w:rsid w:val="00F24709"/>
    <w:rsid w:val="00F252E4"/>
    <w:rsid w:val="00F3199A"/>
    <w:rsid w:val="00F32D36"/>
    <w:rsid w:val="00F344E5"/>
    <w:rsid w:val="00F350B8"/>
    <w:rsid w:val="00F35BD6"/>
    <w:rsid w:val="00F420C2"/>
    <w:rsid w:val="00F4380A"/>
    <w:rsid w:val="00F44385"/>
    <w:rsid w:val="00F470D3"/>
    <w:rsid w:val="00F4720B"/>
    <w:rsid w:val="00F47B23"/>
    <w:rsid w:val="00F52E57"/>
    <w:rsid w:val="00F548D8"/>
    <w:rsid w:val="00F54AC7"/>
    <w:rsid w:val="00F55430"/>
    <w:rsid w:val="00F557B2"/>
    <w:rsid w:val="00F55BE4"/>
    <w:rsid w:val="00F563EB"/>
    <w:rsid w:val="00F57205"/>
    <w:rsid w:val="00F60AA9"/>
    <w:rsid w:val="00F62B38"/>
    <w:rsid w:val="00F63E04"/>
    <w:rsid w:val="00F675F0"/>
    <w:rsid w:val="00F67EE6"/>
    <w:rsid w:val="00F71C20"/>
    <w:rsid w:val="00F72D21"/>
    <w:rsid w:val="00F77AEE"/>
    <w:rsid w:val="00F803A7"/>
    <w:rsid w:val="00F803C0"/>
    <w:rsid w:val="00F81305"/>
    <w:rsid w:val="00F81BAC"/>
    <w:rsid w:val="00F84909"/>
    <w:rsid w:val="00F858A1"/>
    <w:rsid w:val="00F8673E"/>
    <w:rsid w:val="00F90EB6"/>
    <w:rsid w:val="00F90FCF"/>
    <w:rsid w:val="00F912CE"/>
    <w:rsid w:val="00F92B2F"/>
    <w:rsid w:val="00F9392A"/>
    <w:rsid w:val="00F939D8"/>
    <w:rsid w:val="00F94018"/>
    <w:rsid w:val="00F9605F"/>
    <w:rsid w:val="00F974EB"/>
    <w:rsid w:val="00F97E36"/>
    <w:rsid w:val="00FA1B3C"/>
    <w:rsid w:val="00FA1EE0"/>
    <w:rsid w:val="00FA2C36"/>
    <w:rsid w:val="00FA42F2"/>
    <w:rsid w:val="00FA5183"/>
    <w:rsid w:val="00FA6076"/>
    <w:rsid w:val="00FA7DAE"/>
    <w:rsid w:val="00FB1B3F"/>
    <w:rsid w:val="00FB1D1E"/>
    <w:rsid w:val="00FB221B"/>
    <w:rsid w:val="00FB3891"/>
    <w:rsid w:val="00FB3D77"/>
    <w:rsid w:val="00FB5468"/>
    <w:rsid w:val="00FB5A2B"/>
    <w:rsid w:val="00FC00DC"/>
    <w:rsid w:val="00FC0A7D"/>
    <w:rsid w:val="00FC1ED3"/>
    <w:rsid w:val="00FC53A6"/>
    <w:rsid w:val="00FC5B65"/>
    <w:rsid w:val="00FC693F"/>
    <w:rsid w:val="00FC70CB"/>
    <w:rsid w:val="00FD1495"/>
    <w:rsid w:val="00FD2D59"/>
    <w:rsid w:val="00FD3BF7"/>
    <w:rsid w:val="00FD56A6"/>
    <w:rsid w:val="00FD6C33"/>
    <w:rsid w:val="00FD6FB9"/>
    <w:rsid w:val="00FE0735"/>
    <w:rsid w:val="00FE1CE4"/>
    <w:rsid w:val="00FE5E7A"/>
    <w:rsid w:val="00FF0235"/>
    <w:rsid w:val="00FF1970"/>
    <w:rsid w:val="00FF1C73"/>
    <w:rsid w:val="00FF62A6"/>
    <w:rsid w:val="00FF6A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07B1AD2A-48CB-49C8-AB53-FA6212E4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3366"/>
      <w:sz w:val="32"/>
      <w:szCs w:val="28"/>
    </w:rPr>
  </w:style>
  <w:style w:type="paragraph" w:styleId="Heading2">
    <w:name w:val="heading 2"/>
    <w:basedOn w:val="Normal"/>
    <w:next w:val="Normal"/>
    <w:link w:val="Heading2Char"/>
    <w:uiPriority w:val="9"/>
    <w:unhideWhenUsed/>
    <w:qFormat/>
    <w:rsid w:val="00956E41"/>
    <w:pPr>
      <w:keepNext/>
      <w:keepLines/>
      <w:spacing w:before="200" w:after="0"/>
      <w:outlineLvl w:val="1"/>
    </w:pPr>
    <w:rPr>
      <w:rFonts w:ascii="Aptos" w:eastAsiaTheme="majorEastAsia" w:hAnsi="Aptos" w:cstheme="majorBidi"/>
      <w:b/>
      <w:bCs/>
      <w:color w:val="000000"/>
      <w:sz w:val="32"/>
      <w:szCs w:val="26"/>
    </w:rPr>
  </w:style>
  <w:style w:type="paragraph" w:styleId="Heading3">
    <w:name w:val="heading 3"/>
    <w:basedOn w:val="Normal"/>
    <w:next w:val="Normal"/>
    <w:link w:val="Heading3Char"/>
    <w:uiPriority w:val="9"/>
    <w:unhideWhenUsed/>
    <w:qFormat/>
    <w:rsid w:val="000A1595"/>
    <w:pPr>
      <w:keepNext/>
      <w:keepLines/>
      <w:spacing w:before="200" w:after="0"/>
      <w:outlineLvl w:val="2"/>
    </w:pPr>
    <w:rPr>
      <w:rFonts w:ascii="Aptos" w:eastAsiaTheme="majorEastAsia" w:hAnsi="Aptos" w:cstheme="majorBidi"/>
      <w:b/>
      <w:bCs/>
      <w:color w:val="000000"/>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6E41"/>
    <w:rPr>
      <w:rFonts w:ascii="Aptos" w:eastAsiaTheme="majorEastAsia" w:hAnsi="Aptos" w:cstheme="majorBidi"/>
      <w:b/>
      <w:bCs/>
      <w:color w:val="000000"/>
      <w:sz w:val="32"/>
      <w:szCs w:val="26"/>
    </w:rPr>
  </w:style>
  <w:style w:type="character" w:customStyle="1" w:styleId="Heading3Char">
    <w:name w:val="Heading 3 Char"/>
    <w:basedOn w:val="DefaultParagraphFont"/>
    <w:link w:val="Heading3"/>
    <w:uiPriority w:val="9"/>
    <w:rsid w:val="000A1595"/>
    <w:rPr>
      <w:rFonts w:ascii="Aptos" w:eastAsiaTheme="majorEastAsia" w:hAnsi="Aptos" w:cstheme="majorBidi"/>
      <w:b/>
      <w:bCs/>
      <w:color w:val="000000"/>
      <w:sz w:val="28"/>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9"/>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747C0"/>
    <w:rPr>
      <w:color w:val="0000FF" w:themeColor="hyperlink"/>
      <w:u w:val="single"/>
    </w:rPr>
  </w:style>
  <w:style w:type="character" w:styleId="UnresolvedMention">
    <w:name w:val="Unresolved Mention"/>
    <w:basedOn w:val="DefaultParagraphFont"/>
    <w:uiPriority w:val="99"/>
    <w:semiHidden/>
    <w:unhideWhenUsed/>
    <w:rsid w:val="00A747C0"/>
    <w:rPr>
      <w:color w:val="605E5C"/>
      <w:shd w:val="clear" w:color="auto" w:fill="E1DFDD"/>
    </w:rPr>
  </w:style>
  <w:style w:type="character" w:styleId="CommentReference">
    <w:name w:val="annotation reference"/>
    <w:basedOn w:val="DefaultParagraphFont"/>
    <w:uiPriority w:val="99"/>
    <w:semiHidden/>
    <w:unhideWhenUsed/>
    <w:rsid w:val="00BD2DBA"/>
    <w:rPr>
      <w:sz w:val="16"/>
      <w:szCs w:val="16"/>
    </w:rPr>
  </w:style>
  <w:style w:type="paragraph" w:styleId="CommentText">
    <w:name w:val="annotation text"/>
    <w:basedOn w:val="Normal"/>
    <w:link w:val="CommentTextChar"/>
    <w:uiPriority w:val="99"/>
    <w:unhideWhenUsed/>
    <w:rsid w:val="00BD2DBA"/>
    <w:pPr>
      <w:spacing w:line="240" w:lineRule="auto"/>
    </w:pPr>
    <w:rPr>
      <w:szCs w:val="20"/>
    </w:rPr>
  </w:style>
  <w:style w:type="character" w:customStyle="1" w:styleId="CommentTextChar">
    <w:name w:val="Comment Text Char"/>
    <w:basedOn w:val="DefaultParagraphFont"/>
    <w:link w:val="CommentText"/>
    <w:uiPriority w:val="99"/>
    <w:rsid w:val="00BD2DBA"/>
    <w:rPr>
      <w:rFonts w:ascii="Arial" w:eastAsia="Arial" w:hAnsi="Arial"/>
      <w:sz w:val="20"/>
      <w:szCs w:val="20"/>
    </w:rPr>
  </w:style>
  <w:style w:type="character" w:styleId="PlaceholderText">
    <w:name w:val="Placeholder Text"/>
    <w:basedOn w:val="DefaultParagraphFont"/>
    <w:uiPriority w:val="99"/>
    <w:semiHidden/>
    <w:rsid w:val="00FD56A6"/>
    <w:rPr>
      <w:color w:val="666666"/>
    </w:rPr>
  </w:style>
  <w:style w:type="character" w:styleId="FollowedHyperlink">
    <w:name w:val="FollowedHyperlink"/>
    <w:basedOn w:val="DefaultParagraphFont"/>
    <w:uiPriority w:val="99"/>
    <w:semiHidden/>
    <w:unhideWhenUsed/>
    <w:rsid w:val="00CC7D58"/>
    <w:rPr>
      <w:color w:val="800080" w:themeColor="followedHyperlink"/>
      <w:u w:val="single"/>
    </w:rPr>
  </w:style>
  <w:style w:type="paragraph" w:styleId="Revision">
    <w:name w:val="Revision"/>
    <w:hidden/>
    <w:uiPriority w:val="99"/>
    <w:semiHidden/>
    <w:rsid w:val="00DD3EA6"/>
    <w:pPr>
      <w:spacing w:after="0" w:line="240" w:lineRule="auto"/>
    </w:pPr>
    <w:rPr>
      <w:rFonts w:ascii="Arial" w:eastAsia="Arial" w:hAnsi="Arial"/>
      <w:sz w:val="20"/>
    </w:rPr>
  </w:style>
  <w:style w:type="paragraph" w:styleId="CommentSubject">
    <w:name w:val="annotation subject"/>
    <w:basedOn w:val="CommentText"/>
    <w:next w:val="CommentText"/>
    <w:link w:val="CommentSubjectChar"/>
    <w:uiPriority w:val="99"/>
    <w:semiHidden/>
    <w:unhideWhenUsed/>
    <w:rsid w:val="00E64A58"/>
    <w:rPr>
      <w:b/>
      <w:bCs/>
    </w:rPr>
  </w:style>
  <w:style w:type="character" w:customStyle="1" w:styleId="CommentSubjectChar">
    <w:name w:val="Comment Subject Char"/>
    <w:basedOn w:val="CommentTextChar"/>
    <w:link w:val="CommentSubject"/>
    <w:uiPriority w:val="99"/>
    <w:semiHidden/>
    <w:rsid w:val="00E64A58"/>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GPA@finance.gov.au" TargetMode="External"/><Relationship Id="rId18" Type="http://schemas.openxmlformats.org/officeDocument/2006/relationships/header" Target="header2.xml"/><Relationship Id="rId26" Type="http://schemas.openxmlformats.org/officeDocument/2006/relationships/hyperlink" Target="https://www.finance.gov.au/government/managing-commonwealth-resources/corporate-plans-commonwealth-companies-rmg-133" TargetMode="External"/><Relationship Id="rId39" Type="http://schemas.openxmlformats.org/officeDocument/2006/relationships/hyperlink" Target="https://www.finance.gov.au/government/managing-commonwealth-resources/corporate-plans-commonwealth-companies-rmg-133" TargetMode="External"/><Relationship Id="rId21" Type="http://schemas.openxmlformats.org/officeDocument/2006/relationships/hyperlink" Target="https://www.finance.gov.au/government/managing-commonwealth-resources/corporate-plans-commonwealth-companies-rmg-133" TargetMode="External"/><Relationship Id="rId34" Type="http://schemas.openxmlformats.org/officeDocument/2006/relationships/hyperlink" Target="https://www.legislation.gov.au/Series/C2004A00818" TargetMode="External"/><Relationship Id="rId42"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finance.gov.au/government/managing-commonwealth-resources/corporate-plans-commonwealth-companies-rmg-133" TargetMode="External"/><Relationship Id="rId29" Type="http://schemas.openxmlformats.org/officeDocument/2006/relationships/hyperlink" Target="https://www.apsc.gov.au/initiatives-and-programs/workforce-information/aps-strategic-commissioning-framewor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psc.gov.au/initiatives-and-programs/workforce-information/aps-strategic-commissioning-framework/resources-toolkit-strategic-commissioning-framework/targets-and-reporting" TargetMode="External"/><Relationship Id="rId32" Type="http://schemas.openxmlformats.org/officeDocument/2006/relationships/hyperlink" Target="https://www.finance.gov.au/government/managing-commonwealth-resources/corporate-plans-commonwealth-companies-rmg-133" TargetMode="External"/><Relationship Id="rId37" Type="http://schemas.openxmlformats.org/officeDocument/2006/relationships/hyperlink" Target="https://www.finance.gov.au/government/managing-commonwealth-resources/developing-performance-measures-rmg--131" TargetMode="Externa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finance.gov.au/government/managing-commonwealth-resources/corporate-plans-commonwealth-companies-rmg-133" TargetMode="External"/><Relationship Id="rId23" Type="http://schemas.openxmlformats.org/officeDocument/2006/relationships/hyperlink" Target="https://www.finance.gov.au/government/managing-commonwealth-resources/corporate-plans-commonwealth-companies-rmg-133" TargetMode="External"/><Relationship Id="rId28" Type="http://schemas.openxmlformats.org/officeDocument/2006/relationships/hyperlink" Target="https://www.legislation.gov.au/C2004A00538/latest/text" TargetMode="External"/><Relationship Id="rId36" Type="http://schemas.openxmlformats.org/officeDocument/2006/relationships/hyperlink" Target="https://www.finance.gov.au/government/managing-commonwealth-resources/corporate-plans-commonwealth-companies-rmg-133" TargetMode="External"/><Relationship Id="rId10" Type="http://schemas.openxmlformats.org/officeDocument/2006/relationships/webSettings" Target="webSettings.xml"/><Relationship Id="rId19" Type="http://schemas.openxmlformats.org/officeDocument/2006/relationships/hyperlink" Target="https://www.finance.gov.au/government/managing-commonwealth-resources/corporate-plans-commonwealth-companies-rmg-133" TargetMode="External"/><Relationship Id="rId31" Type="http://schemas.openxmlformats.org/officeDocument/2006/relationships/hyperlink" Target="https://www.finance.gov.au/government/managing-commonwealth-resources/reporting-performance-information-portfolio-budget-statements-rmg-12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GPA@finance.gov.au" TargetMode="External"/><Relationship Id="rId22" Type="http://schemas.openxmlformats.org/officeDocument/2006/relationships/hyperlink" Target="https://www.finance.gov.au/government/managing-commonwealth-resources/corporate-plans-commonwealth-companies-rmg-133" TargetMode="External"/><Relationship Id="rId27" Type="http://schemas.openxmlformats.org/officeDocument/2006/relationships/hyperlink" Target="https://www.apsc.gov.au/initiatives-and-programs/workforce-information/aps-strategic-commissioning-framework/resources-toolkit-strategic-commissioning-framework/targets-and-reporting" TargetMode="External"/><Relationship Id="rId30" Type="http://schemas.openxmlformats.org/officeDocument/2006/relationships/hyperlink" Target="https://www.finance.gov.au/government/managing-commonwealth-resources/corporate-plans-commonwealth-companies-rmg-133" TargetMode="External"/><Relationship Id="rId35" Type="http://schemas.openxmlformats.org/officeDocument/2006/relationships/hyperlink" Target="https://www.directory.gov.au/reports/australian-government-organisations-register"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hyperlink" Target="https://www.aasb.gov.au/pronouncements/accounting-standards/" TargetMode="External"/><Relationship Id="rId38" Type="http://schemas.openxmlformats.org/officeDocument/2006/relationships/hyperlink" Target="https://www.finance.gov.au/government/managing-commonwealth-resources/corporate-plans-commonwealth-companies-rmg-1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814317408D448F94821589A39E2D14"/>
        <w:category>
          <w:name w:val="General"/>
          <w:gallery w:val="placeholder"/>
        </w:category>
        <w:types>
          <w:type w:val="bbPlcHdr"/>
        </w:types>
        <w:behaviors>
          <w:behavior w:val="content"/>
        </w:behaviors>
        <w:guid w:val="{DBD80C5B-7FE9-4445-B635-9F1035D30920}"/>
      </w:docPartPr>
      <w:docPartBody>
        <w:p w:rsidR="009405B9" w:rsidRDefault="009405B9">
          <w:pPr>
            <w:pStyle w:val="D4814317408D448F94821589A39E2D14"/>
          </w:pPr>
          <w:r w:rsidRPr="003E6DC4">
            <w:rPr>
              <w:rStyle w:val="PlaceholderText"/>
            </w:rPr>
            <w:t>Choose an item.</w:t>
          </w:r>
        </w:p>
      </w:docPartBody>
    </w:docPart>
    <w:docPart>
      <w:docPartPr>
        <w:name w:val="4FB499C174694FBBBD62AC8D8FBBB07F"/>
        <w:category>
          <w:name w:val="General"/>
          <w:gallery w:val="placeholder"/>
        </w:category>
        <w:types>
          <w:type w:val="bbPlcHdr"/>
        </w:types>
        <w:behaviors>
          <w:behavior w:val="content"/>
        </w:behaviors>
        <w:guid w:val="{B90DAFD7-6083-4012-8B21-7C099CAD07B2}"/>
      </w:docPartPr>
      <w:docPartBody>
        <w:p w:rsidR="00DB4316" w:rsidRDefault="00B43F42" w:rsidP="00B43F42">
          <w:pPr>
            <w:pStyle w:val="4FB499C174694FBBBD62AC8D8FBBB07F"/>
          </w:pPr>
          <w:r w:rsidRPr="003E6DC4">
            <w:rPr>
              <w:rStyle w:val="PlaceholderText"/>
            </w:rPr>
            <w:t>Choose an item.</w:t>
          </w:r>
        </w:p>
      </w:docPartBody>
    </w:docPart>
    <w:docPart>
      <w:docPartPr>
        <w:name w:val="3C41DDEF42F142C4AD2FAF2ABC768F8C"/>
        <w:category>
          <w:name w:val="General"/>
          <w:gallery w:val="placeholder"/>
        </w:category>
        <w:types>
          <w:type w:val="bbPlcHdr"/>
        </w:types>
        <w:behaviors>
          <w:behavior w:val="content"/>
        </w:behaviors>
        <w:guid w:val="{A5BC1323-3C8C-4511-A67C-3430688492CC}"/>
      </w:docPartPr>
      <w:docPartBody>
        <w:p w:rsidR="00DB4316" w:rsidRDefault="00B43F42" w:rsidP="00B43F42">
          <w:pPr>
            <w:pStyle w:val="3C41DDEF42F142C4AD2FAF2ABC768F8C"/>
          </w:pPr>
          <w:r w:rsidRPr="003E6DC4">
            <w:rPr>
              <w:rStyle w:val="PlaceholderText"/>
            </w:rPr>
            <w:t>Choose an item.</w:t>
          </w:r>
        </w:p>
      </w:docPartBody>
    </w:docPart>
    <w:docPart>
      <w:docPartPr>
        <w:name w:val="B24EF2E0B10C4BCA9DF6C1F0ACF934C9"/>
        <w:category>
          <w:name w:val="General"/>
          <w:gallery w:val="placeholder"/>
        </w:category>
        <w:types>
          <w:type w:val="bbPlcHdr"/>
        </w:types>
        <w:behaviors>
          <w:behavior w:val="content"/>
        </w:behaviors>
        <w:guid w:val="{A3ACEFEB-3D90-40CA-88B9-2159D11AB6EF}"/>
      </w:docPartPr>
      <w:docPartBody>
        <w:p w:rsidR="00DB4316" w:rsidRDefault="00B43F42" w:rsidP="00B43F42">
          <w:pPr>
            <w:pStyle w:val="B24EF2E0B10C4BCA9DF6C1F0ACF934C9"/>
          </w:pPr>
          <w:r w:rsidRPr="003E6DC4">
            <w:rPr>
              <w:rStyle w:val="PlaceholderText"/>
            </w:rPr>
            <w:t>Choose an item.</w:t>
          </w:r>
        </w:p>
      </w:docPartBody>
    </w:docPart>
    <w:docPart>
      <w:docPartPr>
        <w:name w:val="B8BA026A7A384D7F94ADBE37B1E670B1"/>
        <w:category>
          <w:name w:val="General"/>
          <w:gallery w:val="placeholder"/>
        </w:category>
        <w:types>
          <w:type w:val="bbPlcHdr"/>
        </w:types>
        <w:behaviors>
          <w:behavior w:val="content"/>
        </w:behaviors>
        <w:guid w:val="{7078693F-6BD1-46EA-8C12-0E1CB86F7F68}"/>
      </w:docPartPr>
      <w:docPartBody>
        <w:p w:rsidR="00DB4316" w:rsidRDefault="00B43F42" w:rsidP="00B43F42">
          <w:pPr>
            <w:pStyle w:val="B8BA026A7A384D7F94ADBE37B1E670B1"/>
          </w:pPr>
          <w:r w:rsidRPr="003E6DC4">
            <w:rPr>
              <w:rStyle w:val="PlaceholderText"/>
            </w:rPr>
            <w:t>Choose an item.</w:t>
          </w:r>
        </w:p>
      </w:docPartBody>
    </w:docPart>
    <w:docPart>
      <w:docPartPr>
        <w:name w:val="517212648E9149A5B51E969F0F57964F"/>
        <w:category>
          <w:name w:val="General"/>
          <w:gallery w:val="placeholder"/>
        </w:category>
        <w:types>
          <w:type w:val="bbPlcHdr"/>
        </w:types>
        <w:behaviors>
          <w:behavior w:val="content"/>
        </w:behaviors>
        <w:guid w:val="{6DDEFE68-48D9-424D-9732-44D326F440FE}"/>
      </w:docPartPr>
      <w:docPartBody>
        <w:p w:rsidR="00DB4316" w:rsidRDefault="00B43F42" w:rsidP="00B43F42">
          <w:pPr>
            <w:pStyle w:val="517212648E9149A5B51E969F0F57964F"/>
          </w:pPr>
          <w:r w:rsidRPr="003E6DC4">
            <w:rPr>
              <w:rStyle w:val="PlaceholderText"/>
            </w:rPr>
            <w:t>Choose an item.</w:t>
          </w:r>
        </w:p>
      </w:docPartBody>
    </w:docPart>
    <w:docPart>
      <w:docPartPr>
        <w:name w:val="6868AF4BE189413BA036C5CB9D7D71CF"/>
        <w:category>
          <w:name w:val="General"/>
          <w:gallery w:val="placeholder"/>
        </w:category>
        <w:types>
          <w:type w:val="bbPlcHdr"/>
        </w:types>
        <w:behaviors>
          <w:behavior w:val="content"/>
        </w:behaviors>
        <w:guid w:val="{F930AAEC-A6AB-4F88-94BE-A750CE7EFF47}"/>
      </w:docPartPr>
      <w:docPartBody>
        <w:p w:rsidR="00DB4316" w:rsidRDefault="00B43F42" w:rsidP="00B43F42">
          <w:pPr>
            <w:pStyle w:val="6868AF4BE189413BA036C5CB9D7D71CF"/>
          </w:pPr>
          <w:r w:rsidRPr="003E6DC4">
            <w:rPr>
              <w:rStyle w:val="PlaceholderText"/>
            </w:rPr>
            <w:t>Choose an item.</w:t>
          </w:r>
        </w:p>
      </w:docPartBody>
    </w:docPart>
    <w:docPart>
      <w:docPartPr>
        <w:name w:val="7F9926D98DD54FAE9480C30F90AA3B67"/>
        <w:category>
          <w:name w:val="General"/>
          <w:gallery w:val="placeholder"/>
        </w:category>
        <w:types>
          <w:type w:val="bbPlcHdr"/>
        </w:types>
        <w:behaviors>
          <w:behavior w:val="content"/>
        </w:behaviors>
        <w:guid w:val="{63AECBA1-8DE7-4162-8E09-EB6D8B285884}"/>
      </w:docPartPr>
      <w:docPartBody>
        <w:p w:rsidR="00DB4316" w:rsidRDefault="00B43F42" w:rsidP="00B43F42">
          <w:pPr>
            <w:pStyle w:val="7F9926D98DD54FAE9480C30F90AA3B67"/>
          </w:pPr>
          <w:r w:rsidRPr="003E6DC4">
            <w:rPr>
              <w:rStyle w:val="PlaceholderText"/>
            </w:rPr>
            <w:t>Choose an item.</w:t>
          </w:r>
        </w:p>
      </w:docPartBody>
    </w:docPart>
    <w:docPart>
      <w:docPartPr>
        <w:name w:val="CB94E0E3C10142A19F80CF3A2427C91F"/>
        <w:category>
          <w:name w:val="General"/>
          <w:gallery w:val="placeholder"/>
        </w:category>
        <w:types>
          <w:type w:val="bbPlcHdr"/>
        </w:types>
        <w:behaviors>
          <w:behavior w:val="content"/>
        </w:behaviors>
        <w:guid w:val="{BC759D44-8669-4D50-BCC9-69FBCBFABF6D}"/>
      </w:docPartPr>
      <w:docPartBody>
        <w:p w:rsidR="00DB4316" w:rsidRDefault="00B43F42" w:rsidP="00B43F42">
          <w:pPr>
            <w:pStyle w:val="CB94E0E3C10142A19F80CF3A2427C91F"/>
          </w:pPr>
          <w:r w:rsidRPr="003E6DC4">
            <w:rPr>
              <w:rStyle w:val="PlaceholderText"/>
            </w:rPr>
            <w:t>Choose an item.</w:t>
          </w:r>
        </w:p>
      </w:docPartBody>
    </w:docPart>
    <w:docPart>
      <w:docPartPr>
        <w:name w:val="CA6F6C7F9A6640DFBBA45A84C334B0AD"/>
        <w:category>
          <w:name w:val="General"/>
          <w:gallery w:val="placeholder"/>
        </w:category>
        <w:types>
          <w:type w:val="bbPlcHdr"/>
        </w:types>
        <w:behaviors>
          <w:behavior w:val="content"/>
        </w:behaviors>
        <w:guid w:val="{B6A68503-9A0C-4DEF-BE6C-BC2E74ECD1F6}"/>
      </w:docPartPr>
      <w:docPartBody>
        <w:p w:rsidR="00DB4316" w:rsidRDefault="00B43F42" w:rsidP="00B43F42">
          <w:pPr>
            <w:pStyle w:val="CA6F6C7F9A6640DFBBA45A84C334B0AD"/>
          </w:pPr>
          <w:r w:rsidRPr="003E6DC4">
            <w:rPr>
              <w:rStyle w:val="PlaceholderText"/>
            </w:rPr>
            <w:t>Choose an item.</w:t>
          </w:r>
        </w:p>
      </w:docPartBody>
    </w:docPart>
    <w:docPart>
      <w:docPartPr>
        <w:name w:val="C35C5E1177B0485A8757089B3DC1627C"/>
        <w:category>
          <w:name w:val="General"/>
          <w:gallery w:val="placeholder"/>
        </w:category>
        <w:types>
          <w:type w:val="bbPlcHdr"/>
        </w:types>
        <w:behaviors>
          <w:behavior w:val="content"/>
        </w:behaviors>
        <w:guid w:val="{16680AD0-4AAE-4A94-AA26-7D80682C9982}"/>
      </w:docPartPr>
      <w:docPartBody>
        <w:p w:rsidR="00DB4316" w:rsidRDefault="00B43F42" w:rsidP="00B43F42">
          <w:pPr>
            <w:pStyle w:val="C35C5E1177B0485A8757089B3DC1627C"/>
          </w:pPr>
          <w:r w:rsidRPr="003E6DC4">
            <w:rPr>
              <w:rStyle w:val="PlaceholderText"/>
            </w:rPr>
            <w:t>Choose an item.</w:t>
          </w:r>
        </w:p>
      </w:docPartBody>
    </w:docPart>
    <w:docPart>
      <w:docPartPr>
        <w:name w:val="F2BF4C427B5D468A8D263A0FDC42643E"/>
        <w:category>
          <w:name w:val="General"/>
          <w:gallery w:val="placeholder"/>
        </w:category>
        <w:types>
          <w:type w:val="bbPlcHdr"/>
        </w:types>
        <w:behaviors>
          <w:behavior w:val="content"/>
        </w:behaviors>
        <w:guid w:val="{A1AF900B-7E81-4411-9626-C517C0BC57F8}"/>
      </w:docPartPr>
      <w:docPartBody>
        <w:p w:rsidR="00DB4316" w:rsidRDefault="00B43F42" w:rsidP="00B43F42">
          <w:pPr>
            <w:pStyle w:val="F2BF4C427B5D468A8D263A0FDC42643E"/>
          </w:pPr>
          <w:r w:rsidRPr="003E6DC4">
            <w:rPr>
              <w:rStyle w:val="PlaceholderText"/>
            </w:rPr>
            <w:t>Choose an item.</w:t>
          </w:r>
        </w:p>
      </w:docPartBody>
    </w:docPart>
    <w:docPart>
      <w:docPartPr>
        <w:name w:val="DCF567576B2F426BAA4345ECE41EFF08"/>
        <w:category>
          <w:name w:val="General"/>
          <w:gallery w:val="placeholder"/>
        </w:category>
        <w:types>
          <w:type w:val="bbPlcHdr"/>
        </w:types>
        <w:behaviors>
          <w:behavior w:val="content"/>
        </w:behaviors>
        <w:guid w:val="{22C104B5-5F20-4C7F-B542-B16C6C2D5257}"/>
      </w:docPartPr>
      <w:docPartBody>
        <w:p w:rsidR="00DB4316" w:rsidRDefault="00B43F42" w:rsidP="00B43F42">
          <w:pPr>
            <w:pStyle w:val="DCF567576B2F426BAA4345ECE41EFF08"/>
          </w:pPr>
          <w:r w:rsidRPr="003E6DC4">
            <w:rPr>
              <w:rStyle w:val="PlaceholderText"/>
            </w:rPr>
            <w:t>Choose an item.</w:t>
          </w:r>
        </w:p>
      </w:docPartBody>
    </w:docPart>
    <w:docPart>
      <w:docPartPr>
        <w:name w:val="21AD3F585B3E4D69A503540C55623C5A"/>
        <w:category>
          <w:name w:val="General"/>
          <w:gallery w:val="placeholder"/>
        </w:category>
        <w:types>
          <w:type w:val="bbPlcHdr"/>
        </w:types>
        <w:behaviors>
          <w:behavior w:val="content"/>
        </w:behaviors>
        <w:guid w:val="{80D0129B-7A7A-4F57-A528-C605EE264C98}"/>
      </w:docPartPr>
      <w:docPartBody>
        <w:p w:rsidR="00DB4316" w:rsidRDefault="00B43F42" w:rsidP="00B43F42">
          <w:pPr>
            <w:pStyle w:val="21AD3F585B3E4D69A503540C55623C5A"/>
          </w:pPr>
          <w:r w:rsidRPr="003E6DC4">
            <w:rPr>
              <w:rStyle w:val="PlaceholderText"/>
            </w:rPr>
            <w:t>Choose an item.</w:t>
          </w:r>
        </w:p>
      </w:docPartBody>
    </w:docPart>
    <w:docPart>
      <w:docPartPr>
        <w:name w:val="632C43D4CDFB4092A3634400C61D9AB2"/>
        <w:category>
          <w:name w:val="General"/>
          <w:gallery w:val="placeholder"/>
        </w:category>
        <w:types>
          <w:type w:val="bbPlcHdr"/>
        </w:types>
        <w:behaviors>
          <w:behavior w:val="content"/>
        </w:behaviors>
        <w:guid w:val="{6C186913-B861-4632-91F9-465DC084FDF9}"/>
      </w:docPartPr>
      <w:docPartBody>
        <w:p w:rsidR="00DB4316" w:rsidRDefault="00B43F42" w:rsidP="00B43F42">
          <w:pPr>
            <w:pStyle w:val="632C43D4CDFB4092A3634400C61D9AB2"/>
          </w:pPr>
          <w:r w:rsidRPr="003E6DC4">
            <w:rPr>
              <w:rStyle w:val="PlaceholderText"/>
            </w:rPr>
            <w:t>Choose an item.</w:t>
          </w:r>
        </w:p>
      </w:docPartBody>
    </w:docPart>
    <w:docPart>
      <w:docPartPr>
        <w:name w:val="E3CEF61742134E209C84A6AB2C9A7827"/>
        <w:category>
          <w:name w:val="General"/>
          <w:gallery w:val="placeholder"/>
        </w:category>
        <w:types>
          <w:type w:val="bbPlcHdr"/>
        </w:types>
        <w:behaviors>
          <w:behavior w:val="content"/>
        </w:behaviors>
        <w:guid w:val="{CC87B9E3-43DE-4916-8387-B8D917739927}"/>
      </w:docPartPr>
      <w:docPartBody>
        <w:p w:rsidR="00DB4316" w:rsidRDefault="00B43F42" w:rsidP="00B43F42">
          <w:pPr>
            <w:pStyle w:val="E3CEF61742134E209C84A6AB2C9A7827"/>
          </w:pPr>
          <w:r w:rsidRPr="003E6DC4">
            <w:rPr>
              <w:rStyle w:val="PlaceholderText"/>
            </w:rPr>
            <w:t>Choose an item.</w:t>
          </w:r>
        </w:p>
      </w:docPartBody>
    </w:docPart>
    <w:docPart>
      <w:docPartPr>
        <w:name w:val="768CF6045E8A4B77B873F32D0E5B6D41"/>
        <w:category>
          <w:name w:val="General"/>
          <w:gallery w:val="placeholder"/>
        </w:category>
        <w:types>
          <w:type w:val="bbPlcHdr"/>
        </w:types>
        <w:behaviors>
          <w:behavior w:val="content"/>
        </w:behaviors>
        <w:guid w:val="{3BC8F0D2-0BC6-4462-8803-6BCC6A85E49F}"/>
      </w:docPartPr>
      <w:docPartBody>
        <w:p w:rsidR="00DB4316" w:rsidRDefault="00B43F42" w:rsidP="00B43F42">
          <w:pPr>
            <w:pStyle w:val="768CF6045E8A4B77B873F32D0E5B6D41"/>
          </w:pPr>
          <w:r w:rsidRPr="003E6DC4">
            <w:rPr>
              <w:rStyle w:val="PlaceholderText"/>
            </w:rPr>
            <w:t>Choose an item.</w:t>
          </w:r>
        </w:p>
      </w:docPartBody>
    </w:docPart>
    <w:docPart>
      <w:docPartPr>
        <w:name w:val="2AEF57658DD9422BB1D13EC9B4D01C64"/>
        <w:category>
          <w:name w:val="General"/>
          <w:gallery w:val="placeholder"/>
        </w:category>
        <w:types>
          <w:type w:val="bbPlcHdr"/>
        </w:types>
        <w:behaviors>
          <w:behavior w:val="content"/>
        </w:behaviors>
        <w:guid w:val="{8F3C8A9D-D425-471D-8251-33E7AF7E7B48}"/>
      </w:docPartPr>
      <w:docPartBody>
        <w:p w:rsidR="00DB4316" w:rsidRDefault="00B43F42" w:rsidP="00B43F42">
          <w:pPr>
            <w:pStyle w:val="2AEF57658DD9422BB1D13EC9B4D01C64"/>
          </w:pPr>
          <w:r w:rsidRPr="003E6DC4">
            <w:rPr>
              <w:rStyle w:val="PlaceholderText"/>
            </w:rPr>
            <w:t>Choose an item.</w:t>
          </w:r>
        </w:p>
      </w:docPartBody>
    </w:docPart>
    <w:docPart>
      <w:docPartPr>
        <w:name w:val="91B4B6CAC79C4621BFD5C2E30CB16830"/>
        <w:category>
          <w:name w:val="General"/>
          <w:gallery w:val="placeholder"/>
        </w:category>
        <w:types>
          <w:type w:val="bbPlcHdr"/>
        </w:types>
        <w:behaviors>
          <w:behavior w:val="content"/>
        </w:behaviors>
        <w:guid w:val="{F31EADAC-3874-484A-837C-E04D248B70A1}"/>
      </w:docPartPr>
      <w:docPartBody>
        <w:p w:rsidR="00DB4316" w:rsidRDefault="00B43F42" w:rsidP="00B43F42">
          <w:pPr>
            <w:pStyle w:val="91B4B6CAC79C4621BFD5C2E30CB16830"/>
          </w:pPr>
          <w:r w:rsidRPr="003E6DC4">
            <w:rPr>
              <w:rStyle w:val="PlaceholderText"/>
            </w:rPr>
            <w:t>Choose an item.</w:t>
          </w:r>
        </w:p>
      </w:docPartBody>
    </w:docPart>
    <w:docPart>
      <w:docPartPr>
        <w:name w:val="F91F034B2DA84D9199376B2AAA97189F"/>
        <w:category>
          <w:name w:val="General"/>
          <w:gallery w:val="placeholder"/>
        </w:category>
        <w:types>
          <w:type w:val="bbPlcHdr"/>
        </w:types>
        <w:behaviors>
          <w:behavior w:val="content"/>
        </w:behaviors>
        <w:guid w:val="{F90FB07B-BB68-4E2B-93DB-CC264CE7BA05}"/>
      </w:docPartPr>
      <w:docPartBody>
        <w:p w:rsidR="00DB4316" w:rsidRDefault="00B43F42" w:rsidP="00B43F42">
          <w:pPr>
            <w:pStyle w:val="F91F034B2DA84D9199376B2AAA97189F"/>
          </w:pPr>
          <w:r w:rsidRPr="003E6DC4">
            <w:rPr>
              <w:rStyle w:val="PlaceholderText"/>
            </w:rPr>
            <w:t>Choose an item.</w:t>
          </w:r>
        </w:p>
      </w:docPartBody>
    </w:docPart>
    <w:docPart>
      <w:docPartPr>
        <w:name w:val="D7EF2F8AA9754DF68863C927D6E46E75"/>
        <w:category>
          <w:name w:val="General"/>
          <w:gallery w:val="placeholder"/>
        </w:category>
        <w:types>
          <w:type w:val="bbPlcHdr"/>
        </w:types>
        <w:behaviors>
          <w:behavior w:val="content"/>
        </w:behaviors>
        <w:guid w:val="{D32B6E0E-07D0-48E6-9F4E-6A0400952D9C}"/>
      </w:docPartPr>
      <w:docPartBody>
        <w:p w:rsidR="00DB4316" w:rsidRDefault="00B43F42" w:rsidP="00B43F42">
          <w:pPr>
            <w:pStyle w:val="D7EF2F8AA9754DF68863C927D6E46E75"/>
          </w:pPr>
          <w:r w:rsidRPr="003E6DC4">
            <w:rPr>
              <w:rStyle w:val="PlaceholderText"/>
            </w:rPr>
            <w:t>Choose an item.</w:t>
          </w:r>
        </w:p>
      </w:docPartBody>
    </w:docPart>
    <w:docPart>
      <w:docPartPr>
        <w:name w:val="A42FD83820AD458D96B3391ADF23959F"/>
        <w:category>
          <w:name w:val="General"/>
          <w:gallery w:val="placeholder"/>
        </w:category>
        <w:types>
          <w:type w:val="bbPlcHdr"/>
        </w:types>
        <w:behaviors>
          <w:behavior w:val="content"/>
        </w:behaviors>
        <w:guid w:val="{1D7C6BEC-A2DA-4AC3-8D72-76E94C3CFC7F}"/>
      </w:docPartPr>
      <w:docPartBody>
        <w:p w:rsidR="00DB4316" w:rsidRDefault="00B43F42" w:rsidP="00B43F42">
          <w:pPr>
            <w:pStyle w:val="A42FD83820AD458D96B3391ADF23959F"/>
          </w:pPr>
          <w:r w:rsidRPr="003E6DC4">
            <w:rPr>
              <w:rStyle w:val="PlaceholderText"/>
            </w:rPr>
            <w:t>Choose an item.</w:t>
          </w:r>
        </w:p>
      </w:docPartBody>
    </w:docPart>
    <w:docPart>
      <w:docPartPr>
        <w:name w:val="87E0D5E0DE9E490B992386D3686A3032"/>
        <w:category>
          <w:name w:val="General"/>
          <w:gallery w:val="placeholder"/>
        </w:category>
        <w:types>
          <w:type w:val="bbPlcHdr"/>
        </w:types>
        <w:behaviors>
          <w:behavior w:val="content"/>
        </w:behaviors>
        <w:guid w:val="{4CFAD685-5960-4201-96C7-62DF28739F33}"/>
      </w:docPartPr>
      <w:docPartBody>
        <w:p w:rsidR="00DB4316" w:rsidRDefault="00B43F42" w:rsidP="00B43F42">
          <w:pPr>
            <w:pStyle w:val="87E0D5E0DE9E490B992386D3686A3032"/>
          </w:pPr>
          <w:r w:rsidRPr="003E6DC4">
            <w:rPr>
              <w:rStyle w:val="PlaceholderText"/>
            </w:rPr>
            <w:t>Choose an item.</w:t>
          </w:r>
        </w:p>
      </w:docPartBody>
    </w:docPart>
    <w:docPart>
      <w:docPartPr>
        <w:name w:val="1262FF5421074FFCBADB50E42BC1A8A3"/>
        <w:category>
          <w:name w:val="General"/>
          <w:gallery w:val="placeholder"/>
        </w:category>
        <w:types>
          <w:type w:val="bbPlcHdr"/>
        </w:types>
        <w:behaviors>
          <w:behavior w:val="content"/>
        </w:behaviors>
        <w:guid w:val="{70FB204B-E4FB-47AB-8C06-1FDC55AD04C3}"/>
      </w:docPartPr>
      <w:docPartBody>
        <w:p w:rsidR="00DB4316" w:rsidRDefault="00B43F42" w:rsidP="00B43F42">
          <w:pPr>
            <w:pStyle w:val="1262FF5421074FFCBADB50E42BC1A8A3"/>
          </w:pPr>
          <w:r w:rsidRPr="003E6DC4">
            <w:rPr>
              <w:rStyle w:val="PlaceholderText"/>
            </w:rPr>
            <w:t>Choose an item.</w:t>
          </w:r>
        </w:p>
      </w:docPartBody>
    </w:docPart>
    <w:docPart>
      <w:docPartPr>
        <w:name w:val="7C1666CF72AA4B52B9EC31ACF6577525"/>
        <w:category>
          <w:name w:val="General"/>
          <w:gallery w:val="placeholder"/>
        </w:category>
        <w:types>
          <w:type w:val="bbPlcHdr"/>
        </w:types>
        <w:behaviors>
          <w:behavior w:val="content"/>
        </w:behaviors>
        <w:guid w:val="{BD0CE8BC-C4C9-4715-82C8-60FC10F0450C}"/>
      </w:docPartPr>
      <w:docPartBody>
        <w:p w:rsidR="00DB4316" w:rsidRDefault="00B43F42" w:rsidP="00B43F42">
          <w:pPr>
            <w:pStyle w:val="7C1666CF72AA4B52B9EC31ACF6577525"/>
          </w:pPr>
          <w:r w:rsidRPr="003E6DC4">
            <w:rPr>
              <w:rStyle w:val="PlaceholderText"/>
            </w:rPr>
            <w:t>Choose an item.</w:t>
          </w:r>
        </w:p>
      </w:docPartBody>
    </w:docPart>
    <w:docPart>
      <w:docPartPr>
        <w:name w:val="4D7F598BE0A04791A6392737549B43B6"/>
        <w:category>
          <w:name w:val="General"/>
          <w:gallery w:val="placeholder"/>
        </w:category>
        <w:types>
          <w:type w:val="bbPlcHdr"/>
        </w:types>
        <w:behaviors>
          <w:behavior w:val="content"/>
        </w:behaviors>
        <w:guid w:val="{3E64ED74-32F6-4863-AD8B-0BD5DDAAD82D}"/>
      </w:docPartPr>
      <w:docPartBody>
        <w:p w:rsidR="00DB4316" w:rsidRDefault="00B43F42" w:rsidP="00B43F42">
          <w:pPr>
            <w:pStyle w:val="4D7F598BE0A04791A6392737549B43B6"/>
          </w:pPr>
          <w:r w:rsidRPr="003E6DC4">
            <w:rPr>
              <w:rStyle w:val="PlaceholderText"/>
            </w:rPr>
            <w:t>Choose an item.</w:t>
          </w:r>
        </w:p>
      </w:docPartBody>
    </w:docPart>
    <w:docPart>
      <w:docPartPr>
        <w:name w:val="FFFC5EDE11404A949A2D0C0C20BB6FC0"/>
        <w:category>
          <w:name w:val="General"/>
          <w:gallery w:val="placeholder"/>
        </w:category>
        <w:types>
          <w:type w:val="bbPlcHdr"/>
        </w:types>
        <w:behaviors>
          <w:behavior w:val="content"/>
        </w:behaviors>
        <w:guid w:val="{C87345DD-B802-4078-AD2D-79810F568F14}"/>
      </w:docPartPr>
      <w:docPartBody>
        <w:p w:rsidR="00DB4316" w:rsidRDefault="00B43F42" w:rsidP="00B43F42">
          <w:pPr>
            <w:pStyle w:val="FFFC5EDE11404A949A2D0C0C20BB6FC0"/>
          </w:pPr>
          <w:r w:rsidRPr="003E6DC4">
            <w:rPr>
              <w:rStyle w:val="PlaceholderText"/>
            </w:rPr>
            <w:t>Choose an item.</w:t>
          </w:r>
        </w:p>
      </w:docPartBody>
    </w:docPart>
    <w:docPart>
      <w:docPartPr>
        <w:name w:val="60C12FB24A394EA0B1D613634F45EE8E"/>
        <w:category>
          <w:name w:val="General"/>
          <w:gallery w:val="placeholder"/>
        </w:category>
        <w:types>
          <w:type w:val="bbPlcHdr"/>
        </w:types>
        <w:behaviors>
          <w:behavior w:val="content"/>
        </w:behaviors>
        <w:guid w:val="{2566C983-F84F-4130-A3F9-BAB10517ED9C}"/>
      </w:docPartPr>
      <w:docPartBody>
        <w:p w:rsidR="00DB4316" w:rsidRDefault="00B43F42" w:rsidP="00B43F42">
          <w:pPr>
            <w:pStyle w:val="60C12FB24A394EA0B1D613634F45EE8E"/>
          </w:pPr>
          <w:r w:rsidRPr="003E6DC4">
            <w:rPr>
              <w:rStyle w:val="PlaceholderText"/>
            </w:rPr>
            <w:t>Choose an item.</w:t>
          </w:r>
        </w:p>
      </w:docPartBody>
    </w:docPart>
    <w:docPart>
      <w:docPartPr>
        <w:name w:val="2E7A7592E36D4514AA8A382149DF3747"/>
        <w:category>
          <w:name w:val="General"/>
          <w:gallery w:val="placeholder"/>
        </w:category>
        <w:types>
          <w:type w:val="bbPlcHdr"/>
        </w:types>
        <w:behaviors>
          <w:behavior w:val="content"/>
        </w:behaviors>
        <w:guid w:val="{95C07DFC-8209-4F6C-9CA7-F727DC62E9E2}"/>
      </w:docPartPr>
      <w:docPartBody>
        <w:p w:rsidR="00DB4316" w:rsidRDefault="00B43F42" w:rsidP="00B43F42">
          <w:pPr>
            <w:pStyle w:val="2E7A7592E36D4514AA8A382149DF3747"/>
          </w:pPr>
          <w:r w:rsidRPr="003E6DC4">
            <w:rPr>
              <w:rStyle w:val="PlaceholderText"/>
            </w:rPr>
            <w:t>Choose an item.</w:t>
          </w:r>
        </w:p>
      </w:docPartBody>
    </w:docPart>
    <w:docPart>
      <w:docPartPr>
        <w:name w:val="C196C73126FF42F9921DDFF45F0550A3"/>
        <w:category>
          <w:name w:val="General"/>
          <w:gallery w:val="placeholder"/>
        </w:category>
        <w:types>
          <w:type w:val="bbPlcHdr"/>
        </w:types>
        <w:behaviors>
          <w:behavior w:val="content"/>
        </w:behaviors>
        <w:guid w:val="{44895A59-2C11-4B12-88F0-5B03E7405844}"/>
      </w:docPartPr>
      <w:docPartBody>
        <w:p w:rsidR="00DB4316" w:rsidRDefault="00B43F42" w:rsidP="00B43F42">
          <w:pPr>
            <w:pStyle w:val="C196C73126FF42F9921DDFF45F0550A3"/>
          </w:pPr>
          <w:r w:rsidRPr="003E6DC4">
            <w:rPr>
              <w:rStyle w:val="PlaceholderText"/>
            </w:rPr>
            <w:t>Choose an item.</w:t>
          </w:r>
        </w:p>
      </w:docPartBody>
    </w:docPart>
    <w:docPart>
      <w:docPartPr>
        <w:name w:val="6393577813404420A4BC8E3910B1B6DA"/>
        <w:category>
          <w:name w:val="General"/>
          <w:gallery w:val="placeholder"/>
        </w:category>
        <w:types>
          <w:type w:val="bbPlcHdr"/>
        </w:types>
        <w:behaviors>
          <w:behavior w:val="content"/>
        </w:behaviors>
        <w:guid w:val="{FD82EE14-3AAC-492E-AB1F-B1526BE80940}"/>
      </w:docPartPr>
      <w:docPartBody>
        <w:p w:rsidR="00DB4316" w:rsidRDefault="00B43F42" w:rsidP="00B43F42">
          <w:pPr>
            <w:pStyle w:val="6393577813404420A4BC8E3910B1B6DA"/>
          </w:pPr>
          <w:r w:rsidRPr="003E6DC4">
            <w:rPr>
              <w:rStyle w:val="PlaceholderText"/>
            </w:rPr>
            <w:t>Choose an item.</w:t>
          </w:r>
        </w:p>
      </w:docPartBody>
    </w:docPart>
    <w:docPart>
      <w:docPartPr>
        <w:name w:val="4609640F11174943AD3219302EE3207F"/>
        <w:category>
          <w:name w:val="General"/>
          <w:gallery w:val="placeholder"/>
        </w:category>
        <w:types>
          <w:type w:val="bbPlcHdr"/>
        </w:types>
        <w:behaviors>
          <w:behavior w:val="content"/>
        </w:behaviors>
        <w:guid w:val="{59493521-0EE3-4391-88D5-6833D928D791}"/>
      </w:docPartPr>
      <w:docPartBody>
        <w:p w:rsidR="00DB4316" w:rsidRDefault="00B43F42" w:rsidP="00B43F42">
          <w:pPr>
            <w:pStyle w:val="4609640F11174943AD3219302EE3207F"/>
          </w:pPr>
          <w:r w:rsidRPr="003E6DC4">
            <w:rPr>
              <w:rStyle w:val="PlaceholderText"/>
            </w:rPr>
            <w:t>Choose an item.</w:t>
          </w:r>
        </w:p>
      </w:docPartBody>
    </w:docPart>
    <w:docPart>
      <w:docPartPr>
        <w:name w:val="AA0FAF691C23401CA7EE17CB552D3121"/>
        <w:category>
          <w:name w:val="General"/>
          <w:gallery w:val="placeholder"/>
        </w:category>
        <w:types>
          <w:type w:val="bbPlcHdr"/>
        </w:types>
        <w:behaviors>
          <w:behavior w:val="content"/>
        </w:behaviors>
        <w:guid w:val="{0B7AF558-2EA6-44B0-9FC0-3A757153D8BF}"/>
      </w:docPartPr>
      <w:docPartBody>
        <w:p w:rsidR="00DB4316" w:rsidRDefault="00B43F42" w:rsidP="00B43F42">
          <w:pPr>
            <w:pStyle w:val="AA0FAF691C23401CA7EE17CB552D3121"/>
          </w:pPr>
          <w:r w:rsidRPr="003E6DC4">
            <w:rPr>
              <w:rStyle w:val="PlaceholderText"/>
            </w:rPr>
            <w:t>Choose an item.</w:t>
          </w:r>
        </w:p>
      </w:docPartBody>
    </w:docPart>
    <w:docPart>
      <w:docPartPr>
        <w:name w:val="D12EB4D3BEBD46BE86085028D7A398E7"/>
        <w:category>
          <w:name w:val="General"/>
          <w:gallery w:val="placeholder"/>
        </w:category>
        <w:types>
          <w:type w:val="bbPlcHdr"/>
        </w:types>
        <w:behaviors>
          <w:behavior w:val="content"/>
        </w:behaviors>
        <w:guid w:val="{B83B8E6E-7692-48FF-B23F-589AA93D5356}"/>
      </w:docPartPr>
      <w:docPartBody>
        <w:p w:rsidR="00DB4316" w:rsidRDefault="00B43F42" w:rsidP="00B43F42">
          <w:pPr>
            <w:pStyle w:val="D12EB4D3BEBD46BE86085028D7A398E7"/>
          </w:pPr>
          <w:r w:rsidRPr="003E6DC4">
            <w:rPr>
              <w:rStyle w:val="PlaceholderText"/>
            </w:rPr>
            <w:t>Choose an item.</w:t>
          </w:r>
        </w:p>
      </w:docPartBody>
    </w:docPart>
    <w:docPart>
      <w:docPartPr>
        <w:name w:val="6A65BD7A67EC4F0C9B25716D3E018374"/>
        <w:category>
          <w:name w:val="General"/>
          <w:gallery w:val="placeholder"/>
        </w:category>
        <w:types>
          <w:type w:val="bbPlcHdr"/>
        </w:types>
        <w:behaviors>
          <w:behavior w:val="content"/>
        </w:behaviors>
        <w:guid w:val="{E5FAF417-804D-44CA-B073-306F0F007136}"/>
      </w:docPartPr>
      <w:docPartBody>
        <w:p w:rsidR="00DB4316" w:rsidRDefault="00B43F42" w:rsidP="00B43F42">
          <w:pPr>
            <w:pStyle w:val="6A65BD7A67EC4F0C9B25716D3E018374"/>
          </w:pPr>
          <w:r w:rsidRPr="003E6DC4">
            <w:rPr>
              <w:rStyle w:val="PlaceholderText"/>
            </w:rPr>
            <w:t>Choose an item.</w:t>
          </w:r>
        </w:p>
      </w:docPartBody>
    </w:docPart>
    <w:docPart>
      <w:docPartPr>
        <w:name w:val="04C0384444CF432BBC4FCF5B4E630DF4"/>
        <w:category>
          <w:name w:val="General"/>
          <w:gallery w:val="placeholder"/>
        </w:category>
        <w:types>
          <w:type w:val="bbPlcHdr"/>
        </w:types>
        <w:behaviors>
          <w:behavior w:val="content"/>
        </w:behaviors>
        <w:guid w:val="{FA03C216-17D3-4A2A-8016-260075C7F18C}"/>
      </w:docPartPr>
      <w:docPartBody>
        <w:p w:rsidR="00DB4316" w:rsidRDefault="00B43F42" w:rsidP="00B43F42">
          <w:pPr>
            <w:pStyle w:val="04C0384444CF432BBC4FCF5B4E630DF4"/>
          </w:pPr>
          <w:r w:rsidRPr="003E6DC4">
            <w:rPr>
              <w:rStyle w:val="PlaceholderText"/>
            </w:rPr>
            <w:t>Choose an item.</w:t>
          </w:r>
        </w:p>
      </w:docPartBody>
    </w:docPart>
    <w:docPart>
      <w:docPartPr>
        <w:name w:val="8FF7123EE31B424AB6560D28703A0418"/>
        <w:category>
          <w:name w:val="General"/>
          <w:gallery w:val="placeholder"/>
        </w:category>
        <w:types>
          <w:type w:val="bbPlcHdr"/>
        </w:types>
        <w:behaviors>
          <w:behavior w:val="content"/>
        </w:behaviors>
        <w:guid w:val="{2749FDE6-0E87-4CD8-A7EE-3BF3C842F463}"/>
      </w:docPartPr>
      <w:docPartBody>
        <w:p w:rsidR="00DB4316" w:rsidRDefault="00B43F42" w:rsidP="00B43F42">
          <w:pPr>
            <w:pStyle w:val="8FF7123EE31B424AB6560D28703A0418"/>
          </w:pPr>
          <w:r w:rsidRPr="003E6DC4">
            <w:rPr>
              <w:rStyle w:val="PlaceholderText"/>
            </w:rPr>
            <w:t>Choose an item.</w:t>
          </w:r>
        </w:p>
      </w:docPartBody>
    </w:docPart>
    <w:docPart>
      <w:docPartPr>
        <w:name w:val="1641329EEF12403E9694A8F73E7BB979"/>
        <w:category>
          <w:name w:val="General"/>
          <w:gallery w:val="placeholder"/>
        </w:category>
        <w:types>
          <w:type w:val="bbPlcHdr"/>
        </w:types>
        <w:behaviors>
          <w:behavior w:val="content"/>
        </w:behaviors>
        <w:guid w:val="{85956B12-BC77-4AF6-8AC8-B716147E7F73}"/>
      </w:docPartPr>
      <w:docPartBody>
        <w:p w:rsidR="00DB4316" w:rsidRDefault="00B43F42" w:rsidP="00B43F42">
          <w:pPr>
            <w:pStyle w:val="1641329EEF12403E9694A8F73E7BB979"/>
          </w:pPr>
          <w:r w:rsidRPr="003E6DC4">
            <w:rPr>
              <w:rStyle w:val="PlaceholderText"/>
            </w:rPr>
            <w:t>Choose an item.</w:t>
          </w:r>
        </w:p>
      </w:docPartBody>
    </w:docPart>
    <w:docPart>
      <w:docPartPr>
        <w:name w:val="B60F026390C54741B2A101A506CE1832"/>
        <w:category>
          <w:name w:val="General"/>
          <w:gallery w:val="placeholder"/>
        </w:category>
        <w:types>
          <w:type w:val="bbPlcHdr"/>
        </w:types>
        <w:behaviors>
          <w:behavior w:val="content"/>
        </w:behaviors>
        <w:guid w:val="{CCEC9084-1DD0-4F2E-81C8-DBFE0E4730A9}"/>
      </w:docPartPr>
      <w:docPartBody>
        <w:p w:rsidR="00DB4316" w:rsidRDefault="00B43F42" w:rsidP="00B43F42">
          <w:pPr>
            <w:pStyle w:val="B60F026390C54741B2A101A506CE1832"/>
          </w:pPr>
          <w:r w:rsidRPr="003E6DC4">
            <w:rPr>
              <w:rStyle w:val="PlaceholderText"/>
            </w:rPr>
            <w:t>Choose an item.</w:t>
          </w:r>
        </w:p>
      </w:docPartBody>
    </w:docPart>
    <w:docPart>
      <w:docPartPr>
        <w:name w:val="AA2AE4997B184D5EB8A06A12CC4F269E"/>
        <w:category>
          <w:name w:val="General"/>
          <w:gallery w:val="placeholder"/>
        </w:category>
        <w:types>
          <w:type w:val="bbPlcHdr"/>
        </w:types>
        <w:behaviors>
          <w:behavior w:val="content"/>
        </w:behaviors>
        <w:guid w:val="{02301E9B-A9D9-4937-BB88-443B1D3984DE}"/>
      </w:docPartPr>
      <w:docPartBody>
        <w:p w:rsidR="00DB4316" w:rsidRDefault="00B43F42" w:rsidP="00B43F42">
          <w:pPr>
            <w:pStyle w:val="AA2AE4997B184D5EB8A06A12CC4F269E"/>
          </w:pPr>
          <w:r w:rsidRPr="003E6DC4">
            <w:rPr>
              <w:rStyle w:val="PlaceholderText"/>
            </w:rPr>
            <w:t>Choose an item.</w:t>
          </w:r>
        </w:p>
      </w:docPartBody>
    </w:docPart>
    <w:docPart>
      <w:docPartPr>
        <w:name w:val="EB99457E5F5747A281F1AB0EE10FED60"/>
        <w:category>
          <w:name w:val="General"/>
          <w:gallery w:val="placeholder"/>
        </w:category>
        <w:types>
          <w:type w:val="bbPlcHdr"/>
        </w:types>
        <w:behaviors>
          <w:behavior w:val="content"/>
        </w:behaviors>
        <w:guid w:val="{3AE0FA8D-7CF3-4739-B2AB-351DB1B33B43}"/>
      </w:docPartPr>
      <w:docPartBody>
        <w:p w:rsidR="00DB4316" w:rsidRDefault="00B43F42" w:rsidP="00B43F42">
          <w:pPr>
            <w:pStyle w:val="EB99457E5F5747A281F1AB0EE10FED60"/>
          </w:pPr>
          <w:r w:rsidRPr="003E6DC4">
            <w:rPr>
              <w:rStyle w:val="PlaceholderText"/>
            </w:rPr>
            <w:t>Choose an item.</w:t>
          </w:r>
        </w:p>
      </w:docPartBody>
    </w:docPart>
    <w:docPart>
      <w:docPartPr>
        <w:name w:val="CF0A91B3F5CE470F9B897BFF02363D45"/>
        <w:category>
          <w:name w:val="General"/>
          <w:gallery w:val="placeholder"/>
        </w:category>
        <w:types>
          <w:type w:val="bbPlcHdr"/>
        </w:types>
        <w:behaviors>
          <w:behavior w:val="content"/>
        </w:behaviors>
        <w:guid w:val="{53CB8B87-F9E3-4EE9-A292-81145BAE15AB}"/>
      </w:docPartPr>
      <w:docPartBody>
        <w:p w:rsidR="00DB4316" w:rsidRDefault="00B43F42" w:rsidP="00B43F42">
          <w:pPr>
            <w:pStyle w:val="CF0A91B3F5CE470F9B897BFF02363D45"/>
          </w:pPr>
          <w:r w:rsidRPr="003E6DC4">
            <w:rPr>
              <w:rStyle w:val="PlaceholderText"/>
            </w:rPr>
            <w:t>Choose an item.</w:t>
          </w:r>
        </w:p>
      </w:docPartBody>
    </w:docPart>
    <w:docPart>
      <w:docPartPr>
        <w:name w:val="D1E3107C3B4C44DC98B9200FF904B06E"/>
        <w:category>
          <w:name w:val="General"/>
          <w:gallery w:val="placeholder"/>
        </w:category>
        <w:types>
          <w:type w:val="bbPlcHdr"/>
        </w:types>
        <w:behaviors>
          <w:behavior w:val="content"/>
        </w:behaviors>
        <w:guid w:val="{96872D5B-4DB9-4F6E-8D0C-4C1DAEF91A47}"/>
      </w:docPartPr>
      <w:docPartBody>
        <w:p w:rsidR="00DB4316" w:rsidRDefault="00B43F42" w:rsidP="00B43F42">
          <w:pPr>
            <w:pStyle w:val="D1E3107C3B4C44DC98B9200FF904B06E"/>
          </w:pPr>
          <w:r w:rsidRPr="003E6DC4">
            <w:rPr>
              <w:rStyle w:val="PlaceholderText"/>
            </w:rPr>
            <w:t>Choose an item.</w:t>
          </w:r>
        </w:p>
      </w:docPartBody>
    </w:docPart>
    <w:docPart>
      <w:docPartPr>
        <w:name w:val="E2890FD365E84A22B3A524D30EA0A9BE"/>
        <w:category>
          <w:name w:val="General"/>
          <w:gallery w:val="placeholder"/>
        </w:category>
        <w:types>
          <w:type w:val="bbPlcHdr"/>
        </w:types>
        <w:behaviors>
          <w:behavior w:val="content"/>
        </w:behaviors>
        <w:guid w:val="{C9260038-640B-4D37-84FC-5840D899C964}"/>
      </w:docPartPr>
      <w:docPartBody>
        <w:p w:rsidR="00DB4316" w:rsidRDefault="00B43F42" w:rsidP="00B43F42">
          <w:pPr>
            <w:pStyle w:val="E2890FD365E84A22B3A524D30EA0A9BE"/>
          </w:pPr>
          <w:r w:rsidRPr="003E6DC4">
            <w:rPr>
              <w:rStyle w:val="PlaceholderText"/>
            </w:rPr>
            <w:t>Choose an item.</w:t>
          </w:r>
        </w:p>
      </w:docPartBody>
    </w:docPart>
    <w:docPart>
      <w:docPartPr>
        <w:name w:val="1A551C20DD2A4048BB4C76D2C58F8002"/>
        <w:category>
          <w:name w:val="General"/>
          <w:gallery w:val="placeholder"/>
        </w:category>
        <w:types>
          <w:type w:val="bbPlcHdr"/>
        </w:types>
        <w:behaviors>
          <w:behavior w:val="content"/>
        </w:behaviors>
        <w:guid w:val="{242D4778-B712-4B01-B119-3FA63C1850DC}"/>
      </w:docPartPr>
      <w:docPartBody>
        <w:p w:rsidR="00DB4316" w:rsidRDefault="00B43F42" w:rsidP="00B43F42">
          <w:pPr>
            <w:pStyle w:val="1A551C20DD2A4048BB4C76D2C58F8002"/>
          </w:pPr>
          <w:r w:rsidRPr="003E6DC4">
            <w:rPr>
              <w:rStyle w:val="PlaceholderText"/>
            </w:rPr>
            <w:t>Choose an item.</w:t>
          </w:r>
        </w:p>
      </w:docPartBody>
    </w:docPart>
    <w:docPart>
      <w:docPartPr>
        <w:name w:val="DB3ACD30667D40438DA1BB50D745170A"/>
        <w:category>
          <w:name w:val="General"/>
          <w:gallery w:val="placeholder"/>
        </w:category>
        <w:types>
          <w:type w:val="bbPlcHdr"/>
        </w:types>
        <w:behaviors>
          <w:behavior w:val="content"/>
        </w:behaviors>
        <w:guid w:val="{4B098027-7C9A-4909-9930-1ADE943109DB}"/>
      </w:docPartPr>
      <w:docPartBody>
        <w:p w:rsidR="00DB4316" w:rsidRDefault="00B43F42" w:rsidP="00B43F42">
          <w:pPr>
            <w:pStyle w:val="DB3ACD30667D40438DA1BB50D745170A"/>
          </w:pPr>
          <w:r w:rsidRPr="003E6DC4">
            <w:rPr>
              <w:rStyle w:val="PlaceholderText"/>
            </w:rPr>
            <w:t>Choose an item.</w:t>
          </w:r>
        </w:p>
      </w:docPartBody>
    </w:docPart>
    <w:docPart>
      <w:docPartPr>
        <w:name w:val="5AFF468CB4744F50BC27D2A77E906E1E"/>
        <w:category>
          <w:name w:val="General"/>
          <w:gallery w:val="placeholder"/>
        </w:category>
        <w:types>
          <w:type w:val="bbPlcHdr"/>
        </w:types>
        <w:behaviors>
          <w:behavior w:val="content"/>
        </w:behaviors>
        <w:guid w:val="{B1CD4D7C-1639-4796-91E4-975F811916D1}"/>
      </w:docPartPr>
      <w:docPartBody>
        <w:p w:rsidR="00DB4316" w:rsidRDefault="00B43F42" w:rsidP="00B43F42">
          <w:pPr>
            <w:pStyle w:val="5AFF468CB4744F50BC27D2A77E906E1E"/>
          </w:pPr>
          <w:r w:rsidRPr="003E6DC4">
            <w:rPr>
              <w:rStyle w:val="PlaceholderText"/>
            </w:rPr>
            <w:t>Choose an item.</w:t>
          </w:r>
        </w:p>
      </w:docPartBody>
    </w:docPart>
    <w:docPart>
      <w:docPartPr>
        <w:name w:val="49BD7F2796E34723823EA82FD36B647E"/>
        <w:category>
          <w:name w:val="General"/>
          <w:gallery w:val="placeholder"/>
        </w:category>
        <w:types>
          <w:type w:val="bbPlcHdr"/>
        </w:types>
        <w:behaviors>
          <w:behavior w:val="content"/>
        </w:behaviors>
        <w:guid w:val="{3910194D-1067-4755-B35E-46ABA99EA9A6}"/>
      </w:docPartPr>
      <w:docPartBody>
        <w:p w:rsidR="00DB4316" w:rsidRDefault="00B43F42" w:rsidP="00B43F42">
          <w:pPr>
            <w:pStyle w:val="49BD7F2796E34723823EA82FD36B647E"/>
          </w:pPr>
          <w:r w:rsidRPr="003E6DC4">
            <w:rPr>
              <w:rStyle w:val="PlaceholderText"/>
            </w:rPr>
            <w:t>Choose an item.</w:t>
          </w:r>
        </w:p>
      </w:docPartBody>
    </w:docPart>
    <w:docPart>
      <w:docPartPr>
        <w:name w:val="8A39F6800E9240169317B6BB28609739"/>
        <w:category>
          <w:name w:val="General"/>
          <w:gallery w:val="placeholder"/>
        </w:category>
        <w:types>
          <w:type w:val="bbPlcHdr"/>
        </w:types>
        <w:behaviors>
          <w:behavior w:val="content"/>
        </w:behaviors>
        <w:guid w:val="{48B49D19-53A1-489A-9D61-86A444F87F7A}"/>
      </w:docPartPr>
      <w:docPartBody>
        <w:p w:rsidR="00DB4316" w:rsidRDefault="00B43F42" w:rsidP="00B43F42">
          <w:pPr>
            <w:pStyle w:val="8A39F6800E9240169317B6BB28609739"/>
          </w:pPr>
          <w:r w:rsidRPr="003E6DC4">
            <w:rPr>
              <w:rStyle w:val="PlaceholderText"/>
            </w:rPr>
            <w:t>Choose an item.</w:t>
          </w:r>
        </w:p>
      </w:docPartBody>
    </w:docPart>
    <w:docPart>
      <w:docPartPr>
        <w:name w:val="652EC17A0AA643909F00BC61D874D4C5"/>
        <w:category>
          <w:name w:val="General"/>
          <w:gallery w:val="placeholder"/>
        </w:category>
        <w:types>
          <w:type w:val="bbPlcHdr"/>
        </w:types>
        <w:behaviors>
          <w:behavior w:val="content"/>
        </w:behaviors>
        <w:guid w:val="{9EA15344-ECC8-46CC-B159-EFF976DCBE69}"/>
      </w:docPartPr>
      <w:docPartBody>
        <w:p w:rsidR="00DB4316" w:rsidRDefault="00B43F42" w:rsidP="00B43F42">
          <w:pPr>
            <w:pStyle w:val="652EC17A0AA643909F00BC61D874D4C5"/>
          </w:pPr>
          <w:r w:rsidRPr="003E6DC4">
            <w:rPr>
              <w:rStyle w:val="PlaceholderText"/>
            </w:rPr>
            <w:t>Choose an item.</w:t>
          </w:r>
        </w:p>
      </w:docPartBody>
    </w:docPart>
    <w:docPart>
      <w:docPartPr>
        <w:name w:val="BEAB5817128B4A9EA418ECEAE6C436D1"/>
        <w:category>
          <w:name w:val="General"/>
          <w:gallery w:val="placeholder"/>
        </w:category>
        <w:types>
          <w:type w:val="bbPlcHdr"/>
        </w:types>
        <w:behaviors>
          <w:behavior w:val="content"/>
        </w:behaviors>
        <w:guid w:val="{B3A8615E-111A-4841-BD4B-040E172FEDBF}"/>
      </w:docPartPr>
      <w:docPartBody>
        <w:p w:rsidR="00DB4316" w:rsidRDefault="00B43F42" w:rsidP="00B43F42">
          <w:pPr>
            <w:pStyle w:val="BEAB5817128B4A9EA418ECEAE6C436D1"/>
          </w:pPr>
          <w:r w:rsidRPr="003E6DC4">
            <w:rPr>
              <w:rStyle w:val="PlaceholderText"/>
            </w:rPr>
            <w:t>Choose an item.</w:t>
          </w:r>
        </w:p>
      </w:docPartBody>
    </w:docPart>
    <w:docPart>
      <w:docPartPr>
        <w:name w:val="8659BF1150034E20B5B67F38B4634132"/>
        <w:category>
          <w:name w:val="General"/>
          <w:gallery w:val="placeholder"/>
        </w:category>
        <w:types>
          <w:type w:val="bbPlcHdr"/>
        </w:types>
        <w:behaviors>
          <w:behavior w:val="content"/>
        </w:behaviors>
        <w:guid w:val="{545649F5-208E-4F8E-8AF7-295E7E368236}"/>
      </w:docPartPr>
      <w:docPartBody>
        <w:p w:rsidR="00DB4316" w:rsidRDefault="00B43F42" w:rsidP="00B43F42">
          <w:pPr>
            <w:pStyle w:val="8659BF1150034E20B5B67F38B4634132"/>
          </w:pPr>
          <w:r w:rsidRPr="003E6D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0F"/>
    <w:rsid w:val="000E389F"/>
    <w:rsid w:val="001427BC"/>
    <w:rsid w:val="00163597"/>
    <w:rsid w:val="001C2263"/>
    <w:rsid w:val="00222893"/>
    <w:rsid w:val="00402959"/>
    <w:rsid w:val="00405FAE"/>
    <w:rsid w:val="009405B9"/>
    <w:rsid w:val="009B200F"/>
    <w:rsid w:val="00B43F42"/>
    <w:rsid w:val="00CD2DFA"/>
    <w:rsid w:val="00DB4316"/>
    <w:rsid w:val="00F33E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2BB597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F42"/>
    <w:rPr>
      <w:color w:val="666666"/>
    </w:rPr>
  </w:style>
  <w:style w:type="paragraph" w:customStyle="1" w:styleId="5B4BB9CBE95945398E07D464FF6945D6">
    <w:name w:val="5B4BB9CBE95945398E07D464FF6945D6"/>
  </w:style>
  <w:style w:type="paragraph" w:customStyle="1" w:styleId="C072638727E34D199B2EB4D429DD2B89">
    <w:name w:val="C072638727E34D199B2EB4D429DD2B89"/>
    <w:rsid w:val="009B200F"/>
  </w:style>
  <w:style w:type="paragraph" w:customStyle="1" w:styleId="7F124CE42B3444E1A8EE29AE6C08521E">
    <w:name w:val="7F124CE42B3444E1A8EE29AE6C08521E"/>
    <w:rsid w:val="009B200F"/>
  </w:style>
  <w:style w:type="paragraph" w:customStyle="1" w:styleId="D4814317408D448F94821589A39E2D14">
    <w:name w:val="D4814317408D448F94821589A39E2D14"/>
  </w:style>
  <w:style w:type="paragraph" w:customStyle="1" w:styleId="70D5C4BE55D74C5DA7A61AB24CAF3545">
    <w:name w:val="70D5C4BE55D74C5DA7A61AB24CAF3545"/>
    <w:rsid w:val="009B200F"/>
  </w:style>
  <w:style w:type="paragraph" w:customStyle="1" w:styleId="E3CDD5C7D0AC44D5B6F5A3C4DDB11C53">
    <w:name w:val="E3CDD5C7D0AC44D5B6F5A3C4DDB11C53"/>
    <w:rsid w:val="009B200F"/>
  </w:style>
  <w:style w:type="paragraph" w:customStyle="1" w:styleId="6D2D7955601240BB801BA35FC23ECB9F">
    <w:name w:val="6D2D7955601240BB801BA35FC23ECB9F"/>
    <w:rsid w:val="009B200F"/>
  </w:style>
  <w:style w:type="paragraph" w:customStyle="1" w:styleId="E0DA96294AF548359C67D60C80FB9168">
    <w:name w:val="E0DA96294AF548359C67D60C80FB9168"/>
    <w:rsid w:val="009B200F"/>
  </w:style>
  <w:style w:type="paragraph" w:customStyle="1" w:styleId="0C1281952A924A4B99B7D3318786B951">
    <w:name w:val="0C1281952A924A4B99B7D3318786B951"/>
    <w:rsid w:val="009B200F"/>
  </w:style>
  <w:style w:type="paragraph" w:customStyle="1" w:styleId="700599DBFECA4FA4B0C75F5ED13D506A">
    <w:name w:val="700599DBFECA4FA4B0C75F5ED13D506A"/>
    <w:rsid w:val="009B200F"/>
  </w:style>
  <w:style w:type="paragraph" w:customStyle="1" w:styleId="A82401DF834D4ABEA00B6E6D77E0D2E8">
    <w:name w:val="A82401DF834D4ABEA00B6E6D77E0D2E8"/>
    <w:rsid w:val="009B200F"/>
  </w:style>
  <w:style w:type="paragraph" w:customStyle="1" w:styleId="D40F69E1579E4C859D16F36824E76A67">
    <w:name w:val="D40F69E1579E4C859D16F36824E76A67"/>
    <w:rsid w:val="009B200F"/>
  </w:style>
  <w:style w:type="paragraph" w:customStyle="1" w:styleId="34CB46D31F8B4BD09B9F3E21DD1BCC9C">
    <w:name w:val="34CB46D31F8B4BD09B9F3E21DD1BCC9C"/>
    <w:rsid w:val="009B200F"/>
  </w:style>
  <w:style w:type="paragraph" w:customStyle="1" w:styleId="D686A7123933481CA392B6A964FE649A">
    <w:name w:val="D686A7123933481CA392B6A964FE649A"/>
    <w:rsid w:val="009B200F"/>
  </w:style>
  <w:style w:type="paragraph" w:customStyle="1" w:styleId="68788FE1A17F4366909005C290A1F065">
    <w:name w:val="68788FE1A17F4366909005C290A1F065"/>
    <w:rsid w:val="009B200F"/>
  </w:style>
  <w:style w:type="paragraph" w:customStyle="1" w:styleId="DF61AB73E3BF4853A4670FA0FCB2D262">
    <w:name w:val="DF61AB73E3BF4853A4670FA0FCB2D262"/>
    <w:rsid w:val="009B200F"/>
  </w:style>
  <w:style w:type="paragraph" w:customStyle="1" w:styleId="5F56114382774B75BBB5BA1001C7A86B">
    <w:name w:val="5F56114382774B75BBB5BA1001C7A86B"/>
    <w:rsid w:val="009B200F"/>
  </w:style>
  <w:style w:type="paragraph" w:customStyle="1" w:styleId="B74FF54FF4604749AE1D354A67E84EF6">
    <w:name w:val="B74FF54FF4604749AE1D354A67E84EF6"/>
    <w:rsid w:val="009B200F"/>
  </w:style>
  <w:style w:type="paragraph" w:customStyle="1" w:styleId="AB650F5182AF4566832D81556DA79F11">
    <w:name w:val="AB650F5182AF4566832D81556DA79F11"/>
    <w:rsid w:val="009B200F"/>
  </w:style>
  <w:style w:type="paragraph" w:customStyle="1" w:styleId="6B2AAEB010BC4BB4A45763025E00BA71">
    <w:name w:val="6B2AAEB010BC4BB4A45763025E00BA71"/>
    <w:rsid w:val="009B200F"/>
  </w:style>
  <w:style w:type="paragraph" w:customStyle="1" w:styleId="3DA626B457A246B58251DCDF2977632F">
    <w:name w:val="3DA626B457A246B58251DCDF2977632F"/>
    <w:rsid w:val="009B200F"/>
  </w:style>
  <w:style w:type="paragraph" w:customStyle="1" w:styleId="156F2C5026874AC59A69BD1FF34E3150">
    <w:name w:val="156F2C5026874AC59A69BD1FF34E3150"/>
    <w:rsid w:val="009B200F"/>
  </w:style>
  <w:style w:type="paragraph" w:customStyle="1" w:styleId="3FC7F2CCC03448DE9939BDAE2415089E">
    <w:name w:val="3FC7F2CCC03448DE9939BDAE2415089E"/>
    <w:rsid w:val="009B200F"/>
  </w:style>
  <w:style w:type="paragraph" w:customStyle="1" w:styleId="D8384CFC526A4B978B73246900E6C014">
    <w:name w:val="D8384CFC526A4B978B73246900E6C014"/>
    <w:rsid w:val="009B200F"/>
  </w:style>
  <w:style w:type="paragraph" w:customStyle="1" w:styleId="E7049CDE877140D7933B0938C26D13B2">
    <w:name w:val="E7049CDE877140D7933B0938C26D13B2"/>
    <w:rsid w:val="009B200F"/>
  </w:style>
  <w:style w:type="paragraph" w:customStyle="1" w:styleId="C9F7E91C57E6496EBFDF224213954BAF">
    <w:name w:val="C9F7E91C57E6496EBFDF224213954BAF"/>
    <w:rsid w:val="009B200F"/>
  </w:style>
  <w:style w:type="paragraph" w:customStyle="1" w:styleId="B90467477F7645ACA05FFEB9A4DF00A4">
    <w:name w:val="B90467477F7645ACA05FFEB9A4DF00A4"/>
    <w:rsid w:val="009B200F"/>
  </w:style>
  <w:style w:type="paragraph" w:customStyle="1" w:styleId="AC9C8A01AD514A3AABCC7B06FE58FF75">
    <w:name w:val="AC9C8A01AD514A3AABCC7B06FE58FF75"/>
    <w:rsid w:val="009B200F"/>
  </w:style>
  <w:style w:type="paragraph" w:customStyle="1" w:styleId="7B571A1E71E44E96B7462A23AEB3F608">
    <w:name w:val="7B571A1E71E44E96B7462A23AEB3F608"/>
    <w:rsid w:val="009B200F"/>
  </w:style>
  <w:style w:type="paragraph" w:customStyle="1" w:styleId="099E8317B5DB472C96E4AD5EDD1638A5">
    <w:name w:val="099E8317B5DB472C96E4AD5EDD1638A5"/>
    <w:rsid w:val="009B200F"/>
  </w:style>
  <w:style w:type="paragraph" w:customStyle="1" w:styleId="A55BAC507A054B6883B790F4439D9E8C">
    <w:name w:val="A55BAC507A054B6883B790F4439D9E8C"/>
    <w:rsid w:val="009B200F"/>
  </w:style>
  <w:style w:type="paragraph" w:customStyle="1" w:styleId="87FA800DC988402195DD94E261A5894D">
    <w:name w:val="87FA800DC988402195DD94E261A5894D"/>
    <w:rsid w:val="009B200F"/>
  </w:style>
  <w:style w:type="paragraph" w:customStyle="1" w:styleId="F4F7F570AB0F41F2A36A82D80B899C98">
    <w:name w:val="F4F7F570AB0F41F2A36A82D80B899C98"/>
    <w:rsid w:val="009B200F"/>
  </w:style>
  <w:style w:type="paragraph" w:customStyle="1" w:styleId="C4FC4CDA4D134C8D8BA2A147B17C7890">
    <w:name w:val="C4FC4CDA4D134C8D8BA2A147B17C7890"/>
    <w:rsid w:val="009B200F"/>
  </w:style>
  <w:style w:type="paragraph" w:customStyle="1" w:styleId="53984916578348389B2C2063124B639B">
    <w:name w:val="53984916578348389B2C2063124B639B"/>
    <w:rsid w:val="009B200F"/>
  </w:style>
  <w:style w:type="paragraph" w:customStyle="1" w:styleId="F34462671CE141B49BA36D4B16C8A272">
    <w:name w:val="F34462671CE141B49BA36D4B16C8A272"/>
    <w:rsid w:val="009B200F"/>
  </w:style>
  <w:style w:type="paragraph" w:customStyle="1" w:styleId="664D15F1ADD3433DBC87D2EDD050D005">
    <w:name w:val="664D15F1ADD3433DBC87D2EDD050D005"/>
    <w:rsid w:val="009B200F"/>
  </w:style>
  <w:style w:type="paragraph" w:customStyle="1" w:styleId="5181560519334B45838DE8E1F91E72CA">
    <w:name w:val="5181560519334B45838DE8E1F91E72CA"/>
    <w:rsid w:val="009B200F"/>
  </w:style>
  <w:style w:type="paragraph" w:customStyle="1" w:styleId="F7B59E12243047A48AED1B15D05B81DC">
    <w:name w:val="F7B59E12243047A48AED1B15D05B81DC"/>
    <w:rsid w:val="009B200F"/>
  </w:style>
  <w:style w:type="paragraph" w:customStyle="1" w:styleId="AAA0BD6DEA464B54B95A1B98251D128E">
    <w:name w:val="AAA0BD6DEA464B54B95A1B98251D128E"/>
    <w:rsid w:val="009B200F"/>
  </w:style>
  <w:style w:type="paragraph" w:customStyle="1" w:styleId="AA55DDC504654F3BB322DC1C561E174D">
    <w:name w:val="AA55DDC504654F3BB322DC1C561E174D"/>
    <w:rsid w:val="009B200F"/>
  </w:style>
  <w:style w:type="paragraph" w:customStyle="1" w:styleId="6216759B4A274EED93152694D3832673">
    <w:name w:val="6216759B4A274EED93152694D3832673"/>
    <w:rsid w:val="009B200F"/>
  </w:style>
  <w:style w:type="paragraph" w:customStyle="1" w:styleId="4FB499C174694FBBBD62AC8D8FBBB07F">
    <w:name w:val="4FB499C174694FBBBD62AC8D8FBBB07F"/>
    <w:rsid w:val="00B43F42"/>
  </w:style>
  <w:style w:type="paragraph" w:customStyle="1" w:styleId="079E8940CFD449F5BB4613BFCE6D6A76">
    <w:name w:val="079E8940CFD449F5BB4613BFCE6D6A76"/>
    <w:rsid w:val="009B200F"/>
  </w:style>
  <w:style w:type="paragraph" w:customStyle="1" w:styleId="26093D7BEEC748FD99C6B320AA21C843">
    <w:name w:val="26093D7BEEC748FD99C6B320AA21C843"/>
    <w:rsid w:val="009B200F"/>
  </w:style>
  <w:style w:type="paragraph" w:customStyle="1" w:styleId="B951FA87589D4B3B9BD4E69057D11288">
    <w:name w:val="B951FA87589D4B3B9BD4E69057D11288"/>
    <w:rsid w:val="009B200F"/>
  </w:style>
  <w:style w:type="paragraph" w:customStyle="1" w:styleId="C639347F7CC641729F33568305830C69">
    <w:name w:val="C639347F7CC641729F33568305830C69"/>
    <w:rsid w:val="009B200F"/>
  </w:style>
  <w:style w:type="paragraph" w:customStyle="1" w:styleId="831B4E50EF6C44ADA8FD911B65775E33">
    <w:name w:val="831B4E50EF6C44ADA8FD911B65775E33"/>
    <w:rsid w:val="009B200F"/>
  </w:style>
  <w:style w:type="paragraph" w:customStyle="1" w:styleId="BD29C0B0CA0B49C7B19A923678C119F8">
    <w:name w:val="BD29C0B0CA0B49C7B19A923678C119F8"/>
    <w:rsid w:val="009B200F"/>
  </w:style>
  <w:style w:type="paragraph" w:customStyle="1" w:styleId="E826D0C1F247413997D52594E26BE0F7">
    <w:name w:val="E826D0C1F247413997D52594E26BE0F7"/>
    <w:rsid w:val="009B200F"/>
  </w:style>
  <w:style w:type="paragraph" w:customStyle="1" w:styleId="E9BF3B56ECCA408599A2D313EFC3AF93">
    <w:name w:val="E9BF3B56ECCA408599A2D313EFC3AF93"/>
    <w:rsid w:val="009B200F"/>
  </w:style>
  <w:style w:type="paragraph" w:customStyle="1" w:styleId="3C41DDEF42F142C4AD2FAF2ABC768F8C">
    <w:name w:val="3C41DDEF42F142C4AD2FAF2ABC768F8C"/>
    <w:rsid w:val="00B43F42"/>
  </w:style>
  <w:style w:type="paragraph" w:customStyle="1" w:styleId="2B82408CD8D840C1A2F94AF30AEA71C8">
    <w:name w:val="2B82408CD8D840C1A2F94AF30AEA71C8"/>
    <w:rsid w:val="009B200F"/>
  </w:style>
  <w:style w:type="paragraph" w:customStyle="1" w:styleId="7AB45A57F9FF462FB80007B5D94220D9">
    <w:name w:val="7AB45A57F9FF462FB80007B5D94220D9"/>
    <w:rsid w:val="009B200F"/>
  </w:style>
  <w:style w:type="paragraph" w:customStyle="1" w:styleId="B24EF2E0B10C4BCA9DF6C1F0ACF934C9">
    <w:name w:val="B24EF2E0B10C4BCA9DF6C1F0ACF934C9"/>
    <w:rsid w:val="00B43F42"/>
  </w:style>
  <w:style w:type="paragraph" w:customStyle="1" w:styleId="B8BA026A7A384D7F94ADBE37B1E670B1">
    <w:name w:val="B8BA026A7A384D7F94ADBE37B1E670B1"/>
    <w:rsid w:val="00B43F42"/>
  </w:style>
  <w:style w:type="paragraph" w:customStyle="1" w:styleId="517212648E9149A5B51E969F0F57964F">
    <w:name w:val="517212648E9149A5B51E969F0F57964F"/>
    <w:rsid w:val="00B43F42"/>
  </w:style>
  <w:style w:type="paragraph" w:customStyle="1" w:styleId="6868AF4BE189413BA036C5CB9D7D71CF">
    <w:name w:val="6868AF4BE189413BA036C5CB9D7D71CF"/>
    <w:rsid w:val="00B43F42"/>
  </w:style>
  <w:style w:type="paragraph" w:customStyle="1" w:styleId="7F9926D98DD54FAE9480C30F90AA3B67">
    <w:name w:val="7F9926D98DD54FAE9480C30F90AA3B67"/>
    <w:rsid w:val="00B43F42"/>
  </w:style>
  <w:style w:type="paragraph" w:customStyle="1" w:styleId="CB94E0E3C10142A19F80CF3A2427C91F">
    <w:name w:val="CB94E0E3C10142A19F80CF3A2427C91F"/>
    <w:rsid w:val="00B43F42"/>
  </w:style>
  <w:style w:type="paragraph" w:customStyle="1" w:styleId="CA6F6C7F9A6640DFBBA45A84C334B0AD">
    <w:name w:val="CA6F6C7F9A6640DFBBA45A84C334B0AD"/>
    <w:rsid w:val="00B43F42"/>
  </w:style>
  <w:style w:type="paragraph" w:customStyle="1" w:styleId="C35C5E1177B0485A8757089B3DC1627C">
    <w:name w:val="C35C5E1177B0485A8757089B3DC1627C"/>
    <w:rsid w:val="00B43F42"/>
  </w:style>
  <w:style w:type="paragraph" w:customStyle="1" w:styleId="F2BF4C427B5D468A8D263A0FDC42643E">
    <w:name w:val="F2BF4C427B5D468A8D263A0FDC42643E"/>
    <w:rsid w:val="00B43F42"/>
  </w:style>
  <w:style w:type="paragraph" w:customStyle="1" w:styleId="DCF567576B2F426BAA4345ECE41EFF08">
    <w:name w:val="DCF567576B2F426BAA4345ECE41EFF08"/>
    <w:rsid w:val="00B43F42"/>
  </w:style>
  <w:style w:type="paragraph" w:customStyle="1" w:styleId="21AD3F585B3E4D69A503540C55623C5A">
    <w:name w:val="21AD3F585B3E4D69A503540C55623C5A"/>
    <w:rsid w:val="00B43F42"/>
  </w:style>
  <w:style w:type="paragraph" w:customStyle="1" w:styleId="632C43D4CDFB4092A3634400C61D9AB2">
    <w:name w:val="632C43D4CDFB4092A3634400C61D9AB2"/>
    <w:rsid w:val="00B43F42"/>
  </w:style>
  <w:style w:type="paragraph" w:customStyle="1" w:styleId="E3CEF61742134E209C84A6AB2C9A7827">
    <w:name w:val="E3CEF61742134E209C84A6AB2C9A7827"/>
    <w:rsid w:val="00B43F42"/>
  </w:style>
  <w:style w:type="paragraph" w:customStyle="1" w:styleId="768CF6045E8A4B77B873F32D0E5B6D41">
    <w:name w:val="768CF6045E8A4B77B873F32D0E5B6D41"/>
    <w:rsid w:val="00B43F42"/>
  </w:style>
  <w:style w:type="paragraph" w:customStyle="1" w:styleId="2AEF57658DD9422BB1D13EC9B4D01C64">
    <w:name w:val="2AEF57658DD9422BB1D13EC9B4D01C64"/>
    <w:rsid w:val="00B43F42"/>
  </w:style>
  <w:style w:type="paragraph" w:customStyle="1" w:styleId="91B4B6CAC79C4621BFD5C2E30CB16830">
    <w:name w:val="91B4B6CAC79C4621BFD5C2E30CB16830"/>
    <w:rsid w:val="00B43F42"/>
  </w:style>
  <w:style w:type="paragraph" w:customStyle="1" w:styleId="F91F034B2DA84D9199376B2AAA97189F">
    <w:name w:val="F91F034B2DA84D9199376B2AAA97189F"/>
    <w:rsid w:val="00B43F42"/>
  </w:style>
  <w:style w:type="paragraph" w:customStyle="1" w:styleId="D7EF2F8AA9754DF68863C927D6E46E75">
    <w:name w:val="D7EF2F8AA9754DF68863C927D6E46E75"/>
    <w:rsid w:val="00B43F42"/>
  </w:style>
  <w:style w:type="paragraph" w:customStyle="1" w:styleId="A42FD83820AD458D96B3391ADF23959F">
    <w:name w:val="A42FD83820AD458D96B3391ADF23959F"/>
    <w:rsid w:val="00B43F42"/>
  </w:style>
  <w:style w:type="paragraph" w:customStyle="1" w:styleId="87E0D5E0DE9E490B992386D3686A3032">
    <w:name w:val="87E0D5E0DE9E490B992386D3686A3032"/>
    <w:rsid w:val="00B43F42"/>
  </w:style>
  <w:style w:type="paragraph" w:customStyle="1" w:styleId="1262FF5421074FFCBADB50E42BC1A8A3">
    <w:name w:val="1262FF5421074FFCBADB50E42BC1A8A3"/>
    <w:rsid w:val="00B43F42"/>
  </w:style>
  <w:style w:type="paragraph" w:customStyle="1" w:styleId="7C1666CF72AA4B52B9EC31ACF6577525">
    <w:name w:val="7C1666CF72AA4B52B9EC31ACF6577525"/>
    <w:rsid w:val="00B43F42"/>
  </w:style>
  <w:style w:type="paragraph" w:customStyle="1" w:styleId="4D7F598BE0A04791A6392737549B43B6">
    <w:name w:val="4D7F598BE0A04791A6392737549B43B6"/>
    <w:rsid w:val="00B43F42"/>
  </w:style>
  <w:style w:type="paragraph" w:customStyle="1" w:styleId="FFFC5EDE11404A949A2D0C0C20BB6FC0">
    <w:name w:val="FFFC5EDE11404A949A2D0C0C20BB6FC0"/>
    <w:rsid w:val="00B43F42"/>
  </w:style>
  <w:style w:type="paragraph" w:customStyle="1" w:styleId="60C12FB24A394EA0B1D613634F45EE8E">
    <w:name w:val="60C12FB24A394EA0B1D613634F45EE8E"/>
    <w:rsid w:val="00B43F42"/>
  </w:style>
  <w:style w:type="paragraph" w:customStyle="1" w:styleId="2E7A7592E36D4514AA8A382149DF3747">
    <w:name w:val="2E7A7592E36D4514AA8A382149DF3747"/>
    <w:rsid w:val="00B43F42"/>
  </w:style>
  <w:style w:type="paragraph" w:customStyle="1" w:styleId="C196C73126FF42F9921DDFF45F0550A3">
    <w:name w:val="C196C73126FF42F9921DDFF45F0550A3"/>
    <w:rsid w:val="00B43F42"/>
  </w:style>
  <w:style w:type="paragraph" w:customStyle="1" w:styleId="6393577813404420A4BC8E3910B1B6DA">
    <w:name w:val="6393577813404420A4BC8E3910B1B6DA"/>
    <w:rsid w:val="00B43F42"/>
  </w:style>
  <w:style w:type="paragraph" w:customStyle="1" w:styleId="4609640F11174943AD3219302EE3207F">
    <w:name w:val="4609640F11174943AD3219302EE3207F"/>
    <w:rsid w:val="00B43F42"/>
  </w:style>
  <w:style w:type="paragraph" w:customStyle="1" w:styleId="AA0FAF691C23401CA7EE17CB552D3121">
    <w:name w:val="AA0FAF691C23401CA7EE17CB552D3121"/>
    <w:rsid w:val="00B43F42"/>
  </w:style>
  <w:style w:type="paragraph" w:customStyle="1" w:styleId="D12EB4D3BEBD46BE86085028D7A398E7">
    <w:name w:val="D12EB4D3BEBD46BE86085028D7A398E7"/>
    <w:rsid w:val="00B43F42"/>
  </w:style>
  <w:style w:type="paragraph" w:customStyle="1" w:styleId="6A65BD7A67EC4F0C9B25716D3E018374">
    <w:name w:val="6A65BD7A67EC4F0C9B25716D3E018374"/>
    <w:rsid w:val="00B43F42"/>
  </w:style>
  <w:style w:type="paragraph" w:customStyle="1" w:styleId="04C0384444CF432BBC4FCF5B4E630DF4">
    <w:name w:val="04C0384444CF432BBC4FCF5B4E630DF4"/>
    <w:rsid w:val="00B43F42"/>
  </w:style>
  <w:style w:type="paragraph" w:customStyle="1" w:styleId="8FF7123EE31B424AB6560D28703A0418">
    <w:name w:val="8FF7123EE31B424AB6560D28703A0418"/>
    <w:rsid w:val="00B43F42"/>
  </w:style>
  <w:style w:type="paragraph" w:customStyle="1" w:styleId="1641329EEF12403E9694A8F73E7BB979">
    <w:name w:val="1641329EEF12403E9694A8F73E7BB979"/>
    <w:rsid w:val="00B43F42"/>
  </w:style>
  <w:style w:type="paragraph" w:customStyle="1" w:styleId="B60F026390C54741B2A101A506CE1832">
    <w:name w:val="B60F026390C54741B2A101A506CE1832"/>
    <w:rsid w:val="00B43F42"/>
  </w:style>
  <w:style w:type="paragraph" w:customStyle="1" w:styleId="AA2AE4997B184D5EB8A06A12CC4F269E">
    <w:name w:val="AA2AE4997B184D5EB8A06A12CC4F269E"/>
    <w:rsid w:val="00B43F42"/>
  </w:style>
  <w:style w:type="paragraph" w:customStyle="1" w:styleId="EB99457E5F5747A281F1AB0EE10FED60">
    <w:name w:val="EB99457E5F5747A281F1AB0EE10FED60"/>
    <w:rsid w:val="00B43F42"/>
  </w:style>
  <w:style w:type="paragraph" w:customStyle="1" w:styleId="CF0A91B3F5CE470F9B897BFF02363D45">
    <w:name w:val="CF0A91B3F5CE470F9B897BFF02363D45"/>
    <w:rsid w:val="00B43F42"/>
  </w:style>
  <w:style w:type="paragraph" w:customStyle="1" w:styleId="D1E3107C3B4C44DC98B9200FF904B06E">
    <w:name w:val="D1E3107C3B4C44DC98B9200FF904B06E"/>
    <w:rsid w:val="00B43F42"/>
  </w:style>
  <w:style w:type="paragraph" w:customStyle="1" w:styleId="E2890FD365E84A22B3A524D30EA0A9BE">
    <w:name w:val="E2890FD365E84A22B3A524D30EA0A9BE"/>
    <w:rsid w:val="00B43F42"/>
  </w:style>
  <w:style w:type="paragraph" w:customStyle="1" w:styleId="1A551C20DD2A4048BB4C76D2C58F8002">
    <w:name w:val="1A551C20DD2A4048BB4C76D2C58F8002"/>
    <w:rsid w:val="00B43F42"/>
  </w:style>
  <w:style w:type="paragraph" w:customStyle="1" w:styleId="DB3ACD30667D40438DA1BB50D745170A">
    <w:name w:val="DB3ACD30667D40438DA1BB50D745170A"/>
    <w:rsid w:val="00B43F42"/>
  </w:style>
  <w:style w:type="paragraph" w:customStyle="1" w:styleId="5AFF468CB4744F50BC27D2A77E906E1E">
    <w:name w:val="5AFF468CB4744F50BC27D2A77E906E1E"/>
    <w:rsid w:val="00B43F42"/>
  </w:style>
  <w:style w:type="paragraph" w:customStyle="1" w:styleId="49BD7F2796E34723823EA82FD36B647E">
    <w:name w:val="49BD7F2796E34723823EA82FD36B647E"/>
    <w:rsid w:val="00B43F42"/>
  </w:style>
  <w:style w:type="paragraph" w:customStyle="1" w:styleId="8A39F6800E9240169317B6BB28609739">
    <w:name w:val="8A39F6800E9240169317B6BB28609739"/>
    <w:rsid w:val="00B43F42"/>
  </w:style>
  <w:style w:type="paragraph" w:customStyle="1" w:styleId="652EC17A0AA643909F00BC61D874D4C5">
    <w:name w:val="652EC17A0AA643909F00BC61D874D4C5"/>
    <w:rsid w:val="00B43F42"/>
  </w:style>
  <w:style w:type="paragraph" w:customStyle="1" w:styleId="BEAB5817128B4A9EA418ECEAE6C436D1">
    <w:name w:val="BEAB5817128B4A9EA418ECEAE6C436D1"/>
    <w:rsid w:val="00B43F42"/>
  </w:style>
  <w:style w:type="paragraph" w:customStyle="1" w:styleId="8659BF1150034E20B5B67F38B4634132">
    <w:name w:val="8659BF1150034E20B5B67F38B4634132"/>
    <w:rsid w:val="00B43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31</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5b278a10-76c1-40a2-affe-1e0d9049fbe1</TermId>
        </TermInfo>
      </Terms>
    </e0fcb3f570964638902a63147cd98219>
    <_ip_UnifiedCompliancePolicyProperties xmlns="http://schemas.microsoft.com/sharepoint/v3" xsi:nil="true"/>
    <SMEArea xmlns="c4e10507-0956-4fff-9e8c-a59a2715fdc8" xsi:nil="true"/>
    <IndexNumber xmlns="c4e10507-0956-4fff-9e8c-a59a2715fdc8"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_dlc_DocId xmlns="6a7e9632-768a-49bf-85ac-c69233ab2a52">FIN33515-1149831390-8496</_dlc_DocId>
    <_dlc_DocIdUrl xmlns="6a7e9632-768a-49bf-85ac-c69233ab2a52">
      <Url>https://financegovau.sharepoint.com/sites/M365_DoF_50033515/_layouts/15/DocIdRedir.aspx?ID=FIN33515-1149831390-8496</Url>
      <Description>FIN33515-1149831390-8496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008F606-4560-499A-9280-A0CA3E5743A1}">
  <ds:schemaRefs>
    <ds:schemaRef ds:uri="Microsoft.SharePoint.Taxonomy.ContentTypeSync"/>
  </ds:schemaRefs>
</ds:datastoreItem>
</file>

<file path=customXml/itemProps3.xml><?xml version="1.0" encoding="utf-8"?>
<ds:datastoreItem xmlns:ds="http://schemas.openxmlformats.org/officeDocument/2006/customXml" ds:itemID="{57E23DF4-CCF8-4F86-8799-F307E4632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9CFEE-CBA3-4B35-86D6-809742C67320}">
  <ds:schemaRefs>
    <ds:schemaRef ds:uri="http://schemas.microsoft.com/office/2006/metadata/properties"/>
    <ds:schemaRef ds:uri="http://schemas.microsoft.com/office/infopath/2007/PartnerControls"/>
    <ds:schemaRef ds:uri="http://schemas.microsoft.com/sharepoint/v3"/>
    <ds:schemaRef ds:uri="a334ba3b-e131-42d3-95f3-2728f5a41884"/>
    <ds:schemaRef ds:uri="c4e10507-0956-4fff-9e8c-a59a2715fdc8"/>
    <ds:schemaRef ds:uri="6a7e9632-768a-49bf-85ac-c69233ab2a52"/>
  </ds:schemaRefs>
</ds:datastoreItem>
</file>

<file path=customXml/itemProps5.xml><?xml version="1.0" encoding="utf-8"?>
<ds:datastoreItem xmlns:ds="http://schemas.openxmlformats.org/officeDocument/2006/customXml" ds:itemID="{56D49ACF-84CE-4D2F-AC1E-866065512DB2}">
  <ds:schemaRefs>
    <ds:schemaRef ds:uri="http://schemas.microsoft.com/sharepoint/v3/contenttype/forms"/>
  </ds:schemaRefs>
</ds:datastoreItem>
</file>

<file path=customXml/itemProps6.xml><?xml version="1.0" encoding="utf-8"?>
<ds:datastoreItem xmlns:ds="http://schemas.openxmlformats.org/officeDocument/2006/customXml" ds:itemID="{E221C9BD-4DFD-4DC0-9C3E-B1BCFAB4FA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20</Pages>
  <Words>3944</Words>
  <Characters>22679</Characters>
  <Application>Microsoft Office Word</Application>
  <DocSecurity>0</DocSecurity>
  <Lines>755</Lines>
  <Paragraphs>532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[SEC=OFFICIAL]</cp:keywords>
  <dc:description>generated by python-docx</dc:description>
  <cp:lastModifiedBy>Rogers, Stephanie</cp:lastModifiedBy>
  <cp:revision>312</cp:revision>
  <dcterms:created xsi:type="dcterms:W3CDTF">2013-12-23T23:15:00Z</dcterms:created>
  <dcterms:modified xsi:type="dcterms:W3CDTF">2026-05-28T06:21:00Z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0x010100B7B479F47583304BA8B631462CC772D700441BB8F00C96A1419B693043A92093FD</vt:lpwstr>
  </property>
  <property fmtid="{D5CDD505-2E9C-101B-9397-08002B2CF9AE}" pid="3" name="_dlc_DocIdItemGuid">
    <vt:lpwstr>e50d6c36-d355-4b4e-ab69-5c2f0de44ff6</vt:lpwstr>
  </property>
  <property fmtid="{D5CDD505-2E9C-101B-9397-08002B2CF9AE}" pid="4" name="About Entity">
    <vt:lpwstr>1;#Department of Finance|fd660e8f-8f31-49bd-92a3-d31d4da31afe</vt:lpwstr>
  </property>
  <property fmtid="{D5CDD505-2E9C-101B-9397-08002B2CF9AE}" pid="5" name="Initiating Entity">
    <vt:lpwstr>1;#Department of Finance|fd660e8f-8f31-49bd-92a3-d31d4da31afe</vt:lpwstr>
  </property>
  <property fmtid="{D5CDD505-2E9C-101B-9397-08002B2CF9AE}" pid="6" name="Organisation Unit">
    <vt:lpwstr>2;#Governance|5b278a10-76c1-40a2-affe-1e0d9049fbe1</vt:lpwstr>
  </property>
  <property fmtid="{D5CDD505-2E9C-101B-9397-08002B2CF9AE}" pid="7" name="Organisation_x0020_Unit">
    <vt:lpwstr>2;#Governance|5b278a10-76c1-40a2-affe-1e0d9049fbe1</vt:lpwstr>
  </property>
  <property fmtid="{D5CDD505-2E9C-101B-9397-08002B2CF9AE}" pid="8" name="MediaServiceImageTags">
    <vt:lpwstr/>
  </property>
  <property fmtid="{D5CDD505-2E9C-101B-9397-08002B2CF9AE}" pid="9" name="About_x0020_Entity">
    <vt:lpwstr>1;#Department of Finance|fd660e8f-8f31-49bd-92a3-d31d4da31afe</vt:lpwstr>
  </property>
  <property fmtid="{D5CDD505-2E9C-101B-9397-08002B2CF9AE}" pid="10" name="Function_x0020_and_x0020_Activity">
    <vt:lpwstr/>
  </property>
  <property fmtid="{D5CDD505-2E9C-101B-9397-08002B2CF9AE}" pid="11" name="Function and Activity">
    <vt:lpwstr/>
  </property>
  <property fmtid="{D5CDD505-2E9C-101B-9397-08002B2CF9AE}" pid="12" name="Initiating_x0020_Entity">
    <vt:lpwstr>1;#Department of Finance|fd660e8f-8f31-49bd-92a3-d31d4da31afe</vt:lpwstr>
  </property>
  <property fmtid="{D5CDD505-2E9C-101B-9397-08002B2CF9AE}" pid="13" name="docLang">
    <vt:lpwstr>en</vt:lpwstr>
  </property>
  <property fmtid="{D5CDD505-2E9C-101B-9397-08002B2CF9AE}" pid="14" name="TaxKeyword">
    <vt:lpwstr>31;#[SEC=OFFICIAL]|07351cc0-de73-4913-be2f-56f124cbf8bb</vt:lpwstr>
  </property>
  <property fmtid="{D5CDD505-2E9C-101B-9397-08002B2CF9AE}" pid="15" name="PM_Caveats_Count">
    <vt:lpwstr>0</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Qualifier">
    <vt:lpwstr/>
  </property>
  <property fmtid="{D5CDD505-2E9C-101B-9397-08002B2CF9AE}" pid="20" name="PM_SecurityClassification">
    <vt:lpwstr>OFFICIAL</vt:lpwstr>
  </property>
  <property fmtid="{D5CDD505-2E9C-101B-9397-08002B2CF9AE}" pid="21" name="PM_ProtectiveMarkingValue_Header">
    <vt:lpwstr>OFFICIAL</vt:lpwstr>
  </property>
  <property fmtid="{D5CDD505-2E9C-101B-9397-08002B2CF9AE}" pid="22" name="PM_OriginationTimeStamp">
    <vt:lpwstr>2026-05-27T07:14:05Z</vt:lpwstr>
  </property>
  <property fmtid="{D5CDD505-2E9C-101B-9397-08002B2CF9AE}" pid="23" name="PM_DownTo">
    <vt:lpwstr/>
  </property>
  <property fmtid="{D5CDD505-2E9C-101B-9397-08002B2CF9AE}" pid="24" name="PM_Markers">
    <vt:lpwstr/>
  </property>
  <property fmtid="{D5CDD505-2E9C-101B-9397-08002B2CF9AE}" pid="25" name="PM_DisplayValueSecClassificationWithQualifier">
    <vt:lpwstr>OFFICIAL</vt:lpwstr>
  </property>
  <property fmtid="{D5CDD505-2E9C-101B-9397-08002B2CF9AE}" pid="26" name="PM_Expires">
    <vt:lpwstr/>
  </property>
  <property fmtid="{D5CDD505-2E9C-101B-9397-08002B2CF9AE}" pid="27" name="MSIP_Label_87d6481e-ccdd-4ab6-8b26-05a0df5699e7_Name">
    <vt:lpwstr>OFFICIAL</vt:lpwstr>
  </property>
  <property fmtid="{D5CDD505-2E9C-101B-9397-08002B2CF9AE}" pid="28" name="MSIP_Label_87d6481e-ccdd-4ab6-8b26-05a0df5699e7_SiteId">
    <vt:lpwstr>08954cee-4782-4ff6-9ad5-1997dccef4b0</vt:lpwstr>
  </property>
  <property fmtid="{D5CDD505-2E9C-101B-9397-08002B2CF9AE}" pid="29" name="MSIP_Label_87d6481e-ccdd-4ab6-8b26-05a0df5699e7_Enabled">
    <vt:lpwstr>true</vt:lpwstr>
  </property>
  <property fmtid="{D5CDD505-2E9C-101B-9397-08002B2CF9AE}" pid="30" name="MSIP_Label_87d6481e-ccdd-4ab6-8b26-05a0df5699e7_SetDate">
    <vt:lpwstr>2026-05-27T07:14:05Z</vt:lpwstr>
  </property>
  <property fmtid="{D5CDD505-2E9C-101B-9397-08002B2CF9AE}" pid="31" name="MSIP_Label_87d6481e-ccdd-4ab6-8b26-05a0df5699e7_Method">
    <vt:lpwstr>Privileged</vt:lpwstr>
  </property>
  <property fmtid="{D5CDD505-2E9C-101B-9397-08002B2CF9AE}" pid="32" name="MSIP_Label_87d6481e-ccdd-4ab6-8b26-05a0df5699e7_ContentBits">
    <vt:lpwstr>3</vt:lpwstr>
  </property>
  <property fmtid="{D5CDD505-2E9C-101B-9397-08002B2CF9AE}" pid="33" name="PM_InsertionValue">
    <vt:lpwstr>OFFICIAL</vt:lpwstr>
  </property>
  <property fmtid="{D5CDD505-2E9C-101B-9397-08002B2CF9AE}" pid="34" name="PM_Originating_FileId">
    <vt:lpwstr>EAC032F760494EFD941D06929B3A651D</vt:lpwstr>
  </property>
  <property fmtid="{D5CDD505-2E9C-101B-9397-08002B2CF9AE}" pid="35" name="PM_ProtectiveMarkingValue_Footer">
    <vt:lpwstr>OFFICIAL</vt:lpwstr>
  </property>
  <property fmtid="{D5CDD505-2E9C-101B-9397-08002B2CF9AE}" pid="36" name="PM_Display">
    <vt:lpwstr>OFFICIAL</vt:lpwstr>
  </property>
  <property fmtid="{D5CDD505-2E9C-101B-9397-08002B2CF9AE}" pid="37" name="PM_OriginatorDomainName_SHA256">
    <vt:lpwstr>325440F6CA31C4C3BCE4433552DC42928CAAD3E2731ABE35FDE729ECEB763AF0</vt:lpwstr>
  </property>
  <property fmtid="{D5CDD505-2E9C-101B-9397-08002B2CF9AE}" pid="38" name="PMUuid">
    <vt:lpwstr>v=2022.2;d=gov.au;g=46DD6D7C-8107-577B-BC6E-F348953B2E44</vt:lpwstr>
  </property>
  <property fmtid="{D5CDD505-2E9C-101B-9397-08002B2CF9AE}" pid="39" name="PM_Hash_Version">
    <vt:lpwstr>2022.1</vt:lpwstr>
  </property>
  <property fmtid="{D5CDD505-2E9C-101B-9397-08002B2CF9AE}" pid="40" name="PM_SecurityClassification_Prev">
    <vt:lpwstr>OFFICIAL</vt:lpwstr>
  </property>
  <property fmtid="{D5CDD505-2E9C-101B-9397-08002B2CF9AE}" pid="41" name="PM_Qualifier_Prev">
    <vt:lpwstr/>
  </property>
  <property fmtid="{D5CDD505-2E9C-101B-9397-08002B2CF9AE}" pid="42" name="PM_OriginatorUserAccountName_SHA256">
    <vt:lpwstr>370A101B6ED67B895AC1C360F389D8B2C2D58FE55302D37CB71733252054780B</vt:lpwstr>
  </property>
  <property fmtid="{D5CDD505-2E9C-101B-9397-08002B2CF9AE}" pid="43" name="PM_Originator_Hash_SHA1">
    <vt:lpwstr>AE3657B80763BF93C1307943736B91D0C7FC0444</vt:lpwstr>
  </property>
  <property fmtid="{D5CDD505-2E9C-101B-9397-08002B2CF9AE}" pid="44" name="PMHMAC">
    <vt:lpwstr>v=2022.1;a=SHA256;h=CECC6593FA8745D95D2EECE6EA935F4B7875354E971ACBC7701BA028504A7189</vt:lpwstr>
  </property>
  <property fmtid="{D5CDD505-2E9C-101B-9397-08002B2CF9AE}" pid="45" name="MSIP_Label_87d6481e-ccdd-4ab6-8b26-05a0df5699e7_ActionId">
    <vt:lpwstr>6c7ea59d95bc44ecaf7ec3f7d55775b3</vt:lpwstr>
  </property>
  <property fmtid="{D5CDD505-2E9C-101B-9397-08002B2CF9AE}" pid="46" name="PM_Hash_Salt_Prev">
    <vt:lpwstr>00C74B62A4F03CF25E87687DE0F3137C</vt:lpwstr>
  </property>
  <property fmtid="{D5CDD505-2E9C-101B-9397-08002B2CF9AE}" pid="47" name="PM_Hash_Salt">
    <vt:lpwstr>ACB7F339A079B61315A965784A4417FB</vt:lpwstr>
  </property>
  <property fmtid="{D5CDD505-2E9C-101B-9397-08002B2CF9AE}" pid="48" name="PM_Hash_SHA1">
    <vt:lpwstr>BB7AAC51F3553507EBEEE5DC96CC74CF6E4EB9E0</vt:lpwstr>
  </property>
</Properties>
</file>